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1797091">
      <w:pPr>
        <w:pStyle w:val="418"/>
        <w:rPr>
          <w:rFonts w:cs="Times New Roman"/>
          <w:bCs/>
          <w:caps/>
          <w:color w:val="000000"/>
          <w:sz w:val="24"/>
          <w:szCs w:val="24"/>
        </w:rPr>
      </w:pPr>
      <w:r>
        <w:rPr>
          <w:rFonts w:cs="Times New Roman"/>
          <w:bCs/>
          <w:caps/>
          <w:color w:val="000000"/>
          <w:sz w:val="24"/>
          <w:szCs w:val="24"/>
        </w:rPr>
        <w:drawing>
          <wp:anchor distT="0" distB="9525" distL="114300" distR="114935" simplePos="0" relativeHeight="251659264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-297180</wp:posOffset>
            </wp:positionV>
            <wp:extent cx="437515" cy="619125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195E20">
      <w:pPr>
        <w:pStyle w:val="418"/>
        <w:jc w:val="left"/>
        <w:rPr>
          <w:rFonts w:cs="Times New Roman"/>
          <w:bCs/>
          <w:caps/>
          <w:color w:val="000000"/>
          <w:sz w:val="24"/>
          <w:szCs w:val="24"/>
        </w:rPr>
      </w:pPr>
    </w:p>
    <w:p w14:paraId="6FAB719A">
      <w:pPr>
        <w:pStyle w:val="3"/>
        <w:numPr>
          <w:ilvl w:val="1"/>
          <w:numId w:val="2"/>
        </w:numPr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ЗМІЇВСЬКА МІСЬКА РАДА </w:t>
      </w:r>
    </w:p>
    <w:p w14:paraId="7FD68062"/>
    <w:p w14:paraId="54DCA499">
      <w:pPr>
        <w:pStyle w:val="3"/>
        <w:numPr>
          <w:ilvl w:val="1"/>
          <w:numId w:val="2"/>
        </w:numPr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ЧУГУЇВСЬКОГО РАЙОНУ ХАРКІВСЬКОЇ ОБЛАСТІ</w:t>
      </w:r>
    </w:p>
    <w:p w14:paraId="3B53B494">
      <w:pPr>
        <w:jc w:val="center"/>
        <w:rPr>
          <w:b/>
          <w:bCs/>
          <w:color w:val="000000"/>
        </w:rPr>
      </w:pPr>
    </w:p>
    <w:p w14:paraId="169A3D98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РОЗПОРЯДЖЕННЯ</w:t>
      </w:r>
    </w:p>
    <w:p w14:paraId="4630383E">
      <w:pPr>
        <w:jc w:val="center"/>
      </w:pPr>
    </w:p>
    <w:p w14:paraId="27FAAD57"/>
    <w:p w14:paraId="2373F0B2">
      <w:r>
        <w:rPr>
          <w:rFonts w:ascii="Times New Roman" w:hAnsi="Times New Roman" w:cs="Times New Roman"/>
          <w:b/>
          <w:bCs/>
          <w:color w:val="000000"/>
          <w:sz w:val="24"/>
        </w:rPr>
        <w:t>28 жовтня 2025 року                                  м. Зміїв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sz w:val="24"/>
          <w:lang w:val="ru-RU"/>
        </w:rPr>
        <w:t xml:space="preserve"> 165</w:t>
      </w:r>
    </w:p>
    <w:p w14:paraId="3B86601B">
      <w:pPr>
        <w:rPr>
          <w:rFonts w:ascii="Times New Roman" w:hAnsi="Times New Roman" w:eastAsia="Times New Roman" w:cs="Times New Roman"/>
          <w:b/>
          <w:bCs/>
          <w:color w:val="000000"/>
          <w:sz w:val="24"/>
        </w:rPr>
      </w:pPr>
    </w:p>
    <w:p w14:paraId="42ECB9B5">
      <w:pPr>
        <w:rPr>
          <w:rFonts w:eastAsia="Times New Roman" w:cs="Times New Roman"/>
          <w:b/>
          <w:bCs/>
          <w:color w:val="000000"/>
        </w:rPr>
      </w:pPr>
    </w:p>
    <w:p w14:paraId="3199EE1C">
      <w:pPr>
        <w:ind w:right="4535" w:firstLine="0"/>
        <w:jc w:val="both"/>
      </w:pPr>
      <w:r>
        <w:rPr>
          <w:rFonts w:eastAsia="Times New Roman" w:cs="Times New Roman"/>
          <w:b/>
          <w:bCs/>
          <w:color w:val="000000"/>
          <w:sz w:val="24"/>
        </w:rPr>
        <w:t>Про скликання чергової LХХ</w:t>
      </w:r>
      <w:r>
        <w:rPr>
          <w:rFonts w:eastAsia="Times New Roman" w:cs="Times New Roman"/>
          <w:b/>
          <w:bCs/>
          <w:color w:val="000000"/>
          <w:sz w:val="24"/>
          <w:lang w:val="en-US"/>
        </w:rPr>
        <w:t>X</w:t>
      </w:r>
      <w:r>
        <w:rPr>
          <w:rFonts w:eastAsia="Times New Roman" w:cs="Times New Roman"/>
          <w:b/>
          <w:bCs/>
          <w:color w:val="000000"/>
          <w:sz w:val="24"/>
        </w:rPr>
        <w:t>ІХ сесії Зміївської міської ради VIІІ скликання</w:t>
      </w:r>
    </w:p>
    <w:p w14:paraId="359533C8">
      <w:pPr>
        <w:jc w:val="both"/>
        <w:rPr>
          <w:rFonts w:eastAsia="Times New Roman" w:cs="Times New Roman"/>
          <w:color w:val="000000"/>
          <w:sz w:val="24"/>
        </w:rPr>
      </w:pPr>
    </w:p>
    <w:p w14:paraId="5D7F2B3D">
      <w:pPr>
        <w:ind w:firstLine="709"/>
        <w:jc w:val="both"/>
        <w:rPr>
          <w:sz w:val="24"/>
        </w:rPr>
      </w:pPr>
      <w:r>
        <w:rPr>
          <w:rFonts w:eastAsia="Times New Roman" w:cs="Times New Roman"/>
          <w:color w:val="000000"/>
          <w:sz w:val="24"/>
        </w:rPr>
        <w:t xml:space="preserve">Відповідно до ст. 42, 46 Закону України “Про місцеве самоврядування в Україні”, Регламенту Зміївської міської ради, затвердженого рішенням ІІ сесії Зміївської міської ради </w:t>
      </w:r>
      <w:r>
        <w:rPr>
          <w:rFonts w:eastAsia="Times New Roman" w:cs="Times New Roman"/>
          <w:color w:val="000000"/>
          <w:sz w:val="24"/>
          <w:lang w:val="en-US"/>
        </w:rPr>
        <w:t>V</w:t>
      </w:r>
      <w:r>
        <w:rPr>
          <w:rFonts w:eastAsia="Times New Roman" w:cs="Times New Roman"/>
          <w:color w:val="000000"/>
          <w:sz w:val="24"/>
        </w:rPr>
        <w:t>І</w:t>
      </w:r>
      <w:r>
        <w:rPr>
          <w:rFonts w:eastAsia="Times New Roman" w:cs="Times New Roman"/>
          <w:color w:val="000000"/>
          <w:sz w:val="24"/>
          <w:lang w:val="en-US"/>
        </w:rPr>
        <w:t>I</w:t>
      </w:r>
      <w:r>
        <w:rPr>
          <w:rFonts w:eastAsia="Times New Roman" w:cs="Times New Roman"/>
          <w:color w:val="000000"/>
          <w:sz w:val="24"/>
        </w:rPr>
        <w:t xml:space="preserve">І скликання від 24 грудня 2020 року № </w:t>
      </w:r>
      <w:r>
        <w:rPr>
          <w:rFonts w:eastAsia="Times New Roman" w:cs="Times New Roman"/>
          <w:bCs/>
          <w:iCs/>
          <w:color w:val="000000"/>
          <w:spacing w:val="4"/>
          <w:sz w:val="24"/>
          <w:shd w:val="clear" w:fill="FFFFFF"/>
        </w:rPr>
        <w:t>101-ІІ-</w:t>
      </w:r>
      <w:r>
        <w:rPr>
          <w:rFonts w:eastAsia="Times New Roman" w:cs="Times New Roman"/>
          <w:bCs/>
          <w:iCs/>
          <w:color w:val="000000"/>
          <w:spacing w:val="4"/>
          <w:sz w:val="24"/>
          <w:shd w:val="clear" w:fill="FFFFFF"/>
          <w:lang w:val="en-US"/>
        </w:rPr>
        <w:t>VII</w:t>
      </w:r>
      <w:r>
        <w:rPr>
          <w:rFonts w:eastAsia="Times New Roman" w:cs="Times New Roman"/>
          <w:color w:val="000000"/>
          <w:sz w:val="24"/>
        </w:rPr>
        <w:t xml:space="preserve">: </w:t>
      </w:r>
    </w:p>
    <w:p w14:paraId="63E9A5EB">
      <w:pPr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5C6BF07">
      <w:pPr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Скликати чергову </w:t>
      </w:r>
      <w:r>
        <w:rPr>
          <w:rFonts w:eastAsia="Times New Roman" w:cs="Times New Roman"/>
          <w:color w:val="000000"/>
          <w:sz w:val="24"/>
          <w:szCs w:val="24"/>
          <w:lang w:val="en-US"/>
        </w:rPr>
        <w:t>L</w:t>
      </w:r>
      <w:r>
        <w:rPr>
          <w:rFonts w:eastAsia="Times New Roman" w:cs="Times New Roman"/>
          <w:color w:val="000000"/>
          <w:sz w:val="24"/>
          <w:szCs w:val="24"/>
        </w:rPr>
        <w:t>ХХ</w:t>
      </w:r>
      <w:r>
        <w:rPr>
          <w:rFonts w:eastAsia="Times New Roman" w:cs="Times New Roman"/>
          <w:color w:val="000000"/>
          <w:sz w:val="24"/>
          <w:szCs w:val="24"/>
          <w:lang w:val="en-US"/>
        </w:rPr>
        <w:t>XІХ</w:t>
      </w:r>
      <w:r>
        <w:rPr>
          <w:rFonts w:eastAsia="Times New Roman" w:cs="Times New Roman"/>
          <w:color w:val="000000"/>
          <w:sz w:val="24"/>
          <w:szCs w:val="24"/>
        </w:rPr>
        <w:t xml:space="preserve"> сесію міської ради VIІІ скликання                                           11 листопада 2025 року о 10.00 годині в залі засідань міської ради. </w:t>
      </w:r>
    </w:p>
    <w:p w14:paraId="6BF22499">
      <w:pPr>
        <w:ind w:left="709" w:firstLine="0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5E309C5C">
      <w:pPr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val="clear" w:fill="FFFFFF"/>
          <w:lang w:eastAsia="ar-SA" w:bidi="ar-SA"/>
        </w:rPr>
        <w:t>Винести на розгляд сесії питання:</w:t>
      </w:r>
      <w:r>
        <w:rPr>
          <w:rFonts w:eastAsia="Times New Roman" w:cs="Times New Roman"/>
          <w:bCs/>
          <w:iCs/>
          <w:color w:val="000000"/>
          <w:spacing w:val="4"/>
          <w:sz w:val="24"/>
          <w:szCs w:val="24"/>
        </w:rPr>
        <w:t xml:space="preserve"> </w:t>
      </w:r>
    </w:p>
    <w:p w14:paraId="552AB8ED">
      <w:pPr>
        <w:ind w:firstLine="709"/>
        <w:jc w:val="both"/>
        <w:rPr>
          <w:rStyle w:val="83"/>
          <w:sz w:val="24"/>
          <w:szCs w:val="24"/>
        </w:rPr>
      </w:pPr>
    </w:p>
    <w:p w14:paraId="54DEAD94">
      <w:pPr>
        <w:pStyle w:val="421"/>
        <w:widowControl w:val="0"/>
        <w:numPr>
          <w:ilvl w:val="0"/>
          <w:numId w:val="4"/>
        </w:numPr>
        <w:suppressAutoHyphens/>
        <w:bidi w:val="0"/>
        <w:ind w:left="0" w:right="0" w:firstLine="567"/>
        <w:jc w:val="both"/>
      </w:pPr>
      <w:r>
        <w:rPr>
          <w:rStyle w:val="83"/>
          <w:rFonts w:ascii="Times New Roman" w:hAnsi="Times New Roman" w:cs="Times New Roman"/>
          <w:sz w:val="24"/>
          <w:szCs w:val="24"/>
        </w:rPr>
        <w:t>Про внесення змін до Програми соціально-економічного та культурного розвитку Зміївської територіальної громади на 2025 рік, затвердженої рішенням LXXVІ сесії Зміївської міської ради VІII скликання від 24.12.2024 № 4176-LXXVI-VIII.</w:t>
      </w:r>
    </w:p>
    <w:p w14:paraId="31B7BD6C">
      <w:pPr>
        <w:pStyle w:val="421"/>
        <w:widowControl w:val="0"/>
        <w:numPr>
          <w:ilvl w:val="0"/>
          <w:numId w:val="4"/>
        </w:numPr>
        <w:suppressAutoHyphens/>
        <w:bidi w:val="0"/>
        <w:ind w:left="0" w:right="0" w:firstLine="567"/>
        <w:jc w:val="both"/>
      </w:pPr>
      <w:r>
        <w:rPr>
          <w:rStyle w:val="83"/>
          <w:rFonts w:eastAsia="Calibri" w:cs="Times New Roman"/>
          <w:bCs/>
          <w:iCs/>
          <w:color w:val="000000"/>
          <w:spacing w:val="4"/>
          <w:sz w:val="24"/>
          <w:szCs w:val="24"/>
          <w:lang w:eastAsia="ru-RU"/>
        </w:rPr>
        <w:t>Про внесення змін та доповнень до Програми реформування і розвитку житлово-комунального господарства Зміївської територіальної громади на 2025-2026 роки, затвердженої рішенням LХХVI  сесії міської ради VIIІ скликання від 24 грудня    2024 року № 4179-LXXVI-VІІІ.</w:t>
      </w:r>
    </w:p>
    <w:p w14:paraId="265029B1">
      <w:pPr>
        <w:widowControl w:val="0"/>
        <w:numPr>
          <w:ilvl w:val="0"/>
          <w:numId w:val="4"/>
        </w:numPr>
        <w:tabs>
          <w:tab w:val="left" w:pos="0"/>
        </w:tabs>
        <w:suppressAutoHyphens/>
        <w:bidi w:val="0"/>
        <w:ind w:left="0" w:right="0" w:firstLine="567"/>
        <w:jc w:val="both"/>
      </w:pPr>
      <w:r>
        <w:rPr>
          <w:rStyle w:val="83"/>
          <w:rFonts w:eastAsia="Calibri" w:cs="Times New Roman"/>
          <w:bCs/>
          <w:iCs/>
          <w:color w:val="000000"/>
          <w:spacing w:val="4"/>
          <w:sz w:val="24"/>
          <w:szCs w:val="24"/>
          <w:lang w:val="uk-UA" w:eastAsia="ru-RU"/>
        </w:rPr>
        <w:t xml:space="preserve">Про внесення змін до Програми розвитку Комунальної установи по забезпеченню діяльності з утримання та обслуговування майна комунальної власності Зміївської міської ради Чугуївського району Харківської області на 2025 рік, затвердженої рішенням LХХVI сесії міської ради </w:t>
      </w:r>
      <w:r>
        <w:rPr>
          <w:rStyle w:val="83"/>
          <w:rFonts w:eastAsia="Calibri" w:cs="Times New Roman"/>
          <w:bCs/>
          <w:iCs/>
          <w:color w:val="000000"/>
          <w:spacing w:val="4"/>
          <w:sz w:val="24"/>
          <w:szCs w:val="24"/>
          <w:lang w:val="en-US" w:eastAsia="ru-RU"/>
        </w:rPr>
        <w:t>V</w:t>
      </w:r>
      <w:r>
        <w:rPr>
          <w:rStyle w:val="83"/>
          <w:rFonts w:eastAsia="Calibri" w:cs="Times New Roman"/>
          <w:bCs/>
          <w:iCs/>
          <w:color w:val="000000"/>
          <w:spacing w:val="4"/>
          <w:sz w:val="24"/>
          <w:szCs w:val="24"/>
          <w:lang w:val="uk-UA" w:eastAsia="ru-RU"/>
        </w:rPr>
        <w:t>ІІ</w:t>
      </w:r>
      <w:r>
        <w:rPr>
          <w:rStyle w:val="83"/>
          <w:rFonts w:eastAsia="Calibri" w:cs="Times New Roman"/>
          <w:bCs/>
          <w:iCs/>
          <w:color w:val="000000"/>
          <w:spacing w:val="4"/>
          <w:sz w:val="24"/>
          <w:szCs w:val="24"/>
          <w:lang w:val="en-US" w:eastAsia="ru-RU"/>
        </w:rPr>
        <w:t>I</w:t>
      </w:r>
      <w:r>
        <w:rPr>
          <w:rStyle w:val="83"/>
          <w:rFonts w:eastAsia="Calibri" w:cs="Times New Roman"/>
          <w:bCs/>
          <w:iCs/>
          <w:color w:val="000000"/>
          <w:spacing w:val="4"/>
          <w:sz w:val="24"/>
          <w:szCs w:val="24"/>
          <w:lang w:val="uk-UA" w:eastAsia="ru-RU"/>
        </w:rPr>
        <w:t xml:space="preserve"> скликання від 24 грудня 2024 року № 4184-LХХVI-VIIІ.</w:t>
      </w:r>
    </w:p>
    <w:p w14:paraId="6F843CC6">
      <w:pPr>
        <w:widowControl w:val="0"/>
        <w:numPr>
          <w:ilvl w:val="0"/>
          <w:numId w:val="4"/>
        </w:numPr>
        <w:tabs>
          <w:tab w:val="left" w:pos="0"/>
        </w:tabs>
        <w:suppressAutoHyphens/>
        <w:bidi w:val="0"/>
        <w:ind w:left="0" w:right="0" w:firstLine="567"/>
        <w:jc w:val="both"/>
        <w:rPr>
          <w:rFonts w:hint="default" w:ascii="Times New Roman" w:hAnsi="Times New Roman" w:cs="Times New Roman"/>
        </w:rPr>
      </w:pPr>
      <w:r>
        <w:rPr>
          <w:rStyle w:val="83"/>
          <w:rFonts w:hint="default" w:ascii="Times New Roman" w:hAnsi="Times New Roman" w:eastAsia="Calibri" w:cs="Times New Roman"/>
          <w:b w:val="0"/>
          <w:bCs w:val="0"/>
          <w:iCs/>
          <w:color w:val="000000"/>
          <w:spacing w:val="4"/>
          <w:sz w:val="24"/>
          <w:szCs w:val="24"/>
          <w:lang w:val="uk-UA" w:eastAsia="ru-RU"/>
        </w:rPr>
        <w:t xml:space="preserve">Про внесення змін </w:t>
      </w:r>
      <w:r>
        <w:rPr>
          <w:rStyle w:val="83"/>
          <w:rFonts w:hint="default" w:ascii="Times New Roman" w:hAnsi="Times New Roman" w:eastAsia="Calibri" w:cs="Times New Roman"/>
          <w:b w:val="0"/>
          <w:bCs w:val="0"/>
          <w:iCs/>
          <w:color w:val="000000"/>
          <w:spacing w:val="-4"/>
          <w:sz w:val="24"/>
          <w:szCs w:val="24"/>
          <w:lang w:val="uk-UA" w:eastAsia="ru-RU"/>
        </w:rPr>
        <w:t xml:space="preserve">до </w:t>
      </w:r>
      <w:r>
        <w:rPr>
          <w:rStyle w:val="83"/>
          <w:rFonts w:hint="default" w:ascii="Times New Roman" w:hAnsi="Times New Roman" w:eastAsia="Calibri" w:cs="Times New Roman"/>
          <w:b w:val="0"/>
          <w:bCs w:val="0"/>
          <w:iCs/>
          <w:color w:val="000000"/>
          <w:spacing w:val="4"/>
          <w:sz w:val="24"/>
          <w:szCs w:val="24"/>
          <w:lang w:val="uk-UA" w:eastAsia="ru-RU"/>
        </w:rPr>
        <w:t xml:space="preserve">Комплексної програми розвитку освітянської галузі Зміївської міської ради Чугуївського району Харківської області на 2024-2026 роки, затвердженої рішенням </w:t>
      </w:r>
      <w:r>
        <w:rPr>
          <w:rStyle w:val="83"/>
          <w:rFonts w:hint="default" w:ascii="Times New Roman" w:hAnsi="Times New Roman" w:eastAsia="Calibri" w:cs="Times New Roman"/>
          <w:b w:val="0"/>
          <w:bCs w:val="0"/>
          <w:iCs/>
          <w:color w:val="000000"/>
          <w:spacing w:val="4"/>
          <w:sz w:val="24"/>
          <w:szCs w:val="24"/>
          <w:lang w:val="en-US" w:eastAsia="ru-RU"/>
        </w:rPr>
        <w:t>LV</w:t>
      </w:r>
      <w:r>
        <w:rPr>
          <w:rStyle w:val="83"/>
          <w:rFonts w:hint="default" w:ascii="Times New Roman" w:hAnsi="Times New Roman" w:eastAsia="Calibri" w:cs="Times New Roman"/>
          <w:b w:val="0"/>
          <w:bCs w:val="0"/>
          <w:iCs/>
          <w:color w:val="000000"/>
          <w:spacing w:val="4"/>
          <w:sz w:val="24"/>
          <w:szCs w:val="24"/>
          <w:lang w:val="uk-UA" w:eastAsia="ru-RU"/>
        </w:rPr>
        <w:t xml:space="preserve">І сесії міської ради </w:t>
      </w:r>
      <w:r>
        <w:rPr>
          <w:rStyle w:val="83"/>
          <w:rFonts w:hint="default" w:ascii="Times New Roman" w:hAnsi="Times New Roman" w:eastAsia="Calibri" w:cs="Times New Roman"/>
          <w:b w:val="0"/>
          <w:bCs w:val="0"/>
          <w:iCs/>
          <w:color w:val="000000"/>
          <w:spacing w:val="4"/>
          <w:sz w:val="24"/>
          <w:szCs w:val="24"/>
          <w:lang w:val="en-US" w:eastAsia="ru-RU"/>
        </w:rPr>
        <w:t>V</w:t>
      </w:r>
      <w:r>
        <w:rPr>
          <w:rStyle w:val="83"/>
          <w:rFonts w:hint="default" w:ascii="Times New Roman" w:hAnsi="Times New Roman" w:eastAsia="Calibri" w:cs="Times New Roman"/>
          <w:b w:val="0"/>
          <w:bCs w:val="0"/>
          <w:iCs/>
          <w:color w:val="000000"/>
          <w:spacing w:val="4"/>
          <w:sz w:val="24"/>
          <w:szCs w:val="24"/>
          <w:lang w:val="uk-UA" w:eastAsia="ru-RU"/>
        </w:rPr>
        <w:t>ІІІ скликання від 21 грудня 2023 року                  № 3282-</w:t>
      </w:r>
      <w:r>
        <w:rPr>
          <w:rStyle w:val="83"/>
          <w:rFonts w:hint="default" w:ascii="Times New Roman" w:hAnsi="Times New Roman" w:eastAsia="Calibri" w:cs="Times New Roman"/>
          <w:b w:val="0"/>
          <w:bCs w:val="0"/>
          <w:iCs/>
          <w:color w:val="000000"/>
          <w:spacing w:val="4"/>
          <w:sz w:val="24"/>
          <w:szCs w:val="24"/>
          <w:lang w:val="en-US" w:eastAsia="ru-RU"/>
        </w:rPr>
        <w:t>LV</w:t>
      </w:r>
      <w:r>
        <w:rPr>
          <w:rStyle w:val="83"/>
          <w:rFonts w:hint="default" w:ascii="Times New Roman" w:hAnsi="Times New Roman" w:eastAsia="Calibri" w:cs="Times New Roman"/>
          <w:b w:val="0"/>
          <w:bCs w:val="0"/>
          <w:iCs/>
          <w:color w:val="000000"/>
          <w:spacing w:val="4"/>
          <w:sz w:val="24"/>
          <w:szCs w:val="24"/>
          <w:lang w:val="uk-UA" w:eastAsia="ru-RU"/>
        </w:rPr>
        <w:t>І-</w:t>
      </w:r>
      <w:r>
        <w:rPr>
          <w:rStyle w:val="83"/>
          <w:rFonts w:hint="default" w:ascii="Times New Roman" w:hAnsi="Times New Roman" w:eastAsia="Calibri" w:cs="Times New Roman"/>
          <w:b w:val="0"/>
          <w:bCs w:val="0"/>
          <w:iCs/>
          <w:color w:val="000000"/>
          <w:spacing w:val="4"/>
          <w:sz w:val="24"/>
          <w:szCs w:val="24"/>
          <w:lang w:val="en-US" w:eastAsia="ru-RU"/>
        </w:rPr>
        <w:t>V</w:t>
      </w:r>
      <w:r>
        <w:rPr>
          <w:rStyle w:val="83"/>
          <w:rFonts w:hint="default" w:ascii="Times New Roman" w:hAnsi="Times New Roman" w:eastAsia="Calibri" w:cs="Times New Roman"/>
          <w:b w:val="0"/>
          <w:bCs w:val="0"/>
          <w:iCs/>
          <w:color w:val="000000"/>
          <w:spacing w:val="4"/>
          <w:sz w:val="24"/>
          <w:szCs w:val="24"/>
          <w:lang w:val="uk-UA" w:eastAsia="ru-RU"/>
        </w:rPr>
        <w:t>ІІІ.</w:t>
      </w:r>
    </w:p>
    <w:p w14:paraId="07C9C6A0">
      <w:pPr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>
        <w:rPr>
          <w:rFonts w:eastAsia="Times New Roman" w:cs="Times New Roman"/>
          <w:bCs/>
          <w:iCs/>
          <w:color w:val="000000"/>
          <w:spacing w:val="4"/>
          <w:sz w:val="24"/>
          <w:szCs w:val="24"/>
        </w:rPr>
        <w:t xml:space="preserve">Про внесення змін </w:t>
      </w:r>
      <w:r>
        <w:rPr>
          <w:bCs/>
          <w:iCs/>
          <w:color w:val="000000"/>
          <w:sz w:val="24"/>
          <w:szCs w:val="24"/>
        </w:rPr>
        <w:t>до рішення L</w:t>
      </w:r>
      <w:r>
        <w:rPr>
          <w:bCs/>
          <w:iCs/>
          <w:color w:val="000000"/>
          <w:sz w:val="24"/>
          <w:szCs w:val="24"/>
          <w:lang w:val="en-US"/>
        </w:rPr>
        <w:t>XX</w:t>
      </w:r>
      <w:r>
        <w:rPr>
          <w:bCs/>
          <w:iCs/>
          <w:color w:val="000000"/>
          <w:sz w:val="24"/>
          <w:szCs w:val="24"/>
        </w:rPr>
        <w:t>VI сесії Зміївської міської ради VIII скликання від 24 грудня 2024 року № 4207-LVI-VIII «Про бюджет Зміївської міської територіальної громади на 2025 рік”» та додатків до нього (зі змінами).</w:t>
      </w:r>
    </w:p>
    <w:p w14:paraId="787F78EC">
      <w:pPr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Про затвердження проєктної документації на будівництво за проєктом “Будівництво амбулаторії загальної практики сімейної медицини з вбудованим житлом для лікаря за адресою: с.Таранівка, Чугуївський район, Харківської області. Коригування”.</w:t>
      </w:r>
    </w:p>
    <w:p w14:paraId="07C306E6">
      <w:pPr>
        <w:pStyle w:val="423"/>
        <w:numPr>
          <w:ilvl w:val="0"/>
          <w:numId w:val="4"/>
        </w:numPr>
        <w:suppressAutoHyphens/>
        <w:ind w:left="0" w:right="0" w:firstLine="567"/>
        <w:jc w:val="both"/>
      </w:pPr>
      <w:r>
        <w:rPr>
          <w:rStyle w:val="372"/>
          <w:sz w:val="24"/>
          <w:szCs w:val="24"/>
          <w:lang w:val="uk-UA"/>
        </w:rPr>
        <w:t>Про затвердження гр. Нарожному С. А., гр. Саприкіній С. А.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ділянка).</w:t>
      </w:r>
    </w:p>
    <w:p w14:paraId="67562F40">
      <w:pPr>
        <w:pStyle w:val="423"/>
        <w:numPr>
          <w:ilvl w:val="0"/>
          <w:numId w:val="4"/>
        </w:numPr>
        <w:suppressAutoHyphens/>
        <w:ind w:left="0" w:right="0" w:firstLine="567"/>
        <w:jc w:val="both"/>
      </w:pPr>
      <w:r>
        <w:rPr>
          <w:rStyle w:val="372"/>
          <w:sz w:val="24"/>
          <w:szCs w:val="24"/>
          <w:lang w:val="uk-UA"/>
        </w:rPr>
        <w:t>Про затвердження гр. Нестерцовій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ділянка).</w:t>
      </w:r>
    </w:p>
    <w:p w14:paraId="703BF95A">
      <w:pPr>
        <w:pStyle w:val="423"/>
        <w:numPr>
          <w:ilvl w:val="0"/>
          <w:numId w:val="4"/>
        </w:numPr>
        <w:suppressAutoHyphens/>
        <w:ind w:left="0" w:right="0" w:firstLine="567"/>
        <w:jc w:val="both"/>
      </w:pPr>
      <w:r>
        <w:rPr>
          <w:rStyle w:val="372"/>
          <w:sz w:val="24"/>
          <w:szCs w:val="24"/>
          <w:lang w:val="uk-UA"/>
        </w:rPr>
        <w:t>Про затвердження гр. Севрюкову О. Є.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ділянка).</w:t>
      </w:r>
    </w:p>
    <w:p w14:paraId="7098B8D6">
      <w:pPr>
        <w:pStyle w:val="423"/>
        <w:numPr>
          <w:ilvl w:val="0"/>
          <w:numId w:val="4"/>
        </w:numPr>
        <w:suppressAutoHyphens/>
        <w:ind w:left="0" w:right="0" w:firstLine="567"/>
        <w:jc w:val="both"/>
      </w:pPr>
      <w:r>
        <w:rPr>
          <w:rStyle w:val="372"/>
          <w:sz w:val="24"/>
          <w:szCs w:val="24"/>
          <w:lang w:val="uk-UA"/>
        </w:rPr>
        <w:t>Про затвердження гр. Онопку С. І.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для будівництва і обслуговування житлового будинку, господарських будівель і споруд (присадибна ділянка).</w:t>
      </w:r>
    </w:p>
    <w:p w14:paraId="1334B896">
      <w:pPr>
        <w:pStyle w:val="423"/>
        <w:numPr>
          <w:ilvl w:val="0"/>
          <w:numId w:val="4"/>
        </w:numPr>
        <w:tabs>
          <w:tab w:val="left" w:pos="-63"/>
        </w:tabs>
        <w:suppressAutoHyphens/>
        <w:ind w:left="0" w:right="0" w:firstLine="567"/>
        <w:jc w:val="both"/>
      </w:pPr>
      <w:r>
        <w:rPr>
          <w:rStyle w:val="372"/>
          <w:sz w:val="24"/>
          <w:szCs w:val="24"/>
          <w:lang w:val="uk-UA"/>
        </w:rPr>
        <w:t>Про затвердження гр. Колмиковій С. Л.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ділянка).</w:t>
      </w:r>
    </w:p>
    <w:p w14:paraId="733BB195">
      <w:pPr>
        <w:pStyle w:val="423"/>
        <w:numPr>
          <w:ilvl w:val="0"/>
          <w:numId w:val="4"/>
        </w:numPr>
        <w:suppressAutoHyphens/>
        <w:ind w:left="0" w:right="0" w:firstLine="567"/>
        <w:jc w:val="both"/>
      </w:pPr>
      <w:r>
        <w:rPr>
          <w:rStyle w:val="372"/>
          <w:sz w:val="24"/>
          <w:szCs w:val="24"/>
          <w:lang w:val="uk-UA"/>
        </w:rPr>
        <w:t>Про затвердження гр. Ткачовій В.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ділянка).</w:t>
      </w:r>
    </w:p>
    <w:p w14:paraId="7634F568">
      <w:pPr>
        <w:pStyle w:val="423"/>
        <w:numPr>
          <w:ilvl w:val="0"/>
          <w:numId w:val="4"/>
        </w:numPr>
        <w:tabs>
          <w:tab w:val="left" w:pos="-313"/>
        </w:tabs>
        <w:suppressAutoHyphens/>
        <w:ind w:left="0" w:right="0" w:firstLine="567"/>
        <w:jc w:val="both"/>
      </w:pPr>
      <w:r>
        <w:rPr>
          <w:rStyle w:val="372"/>
          <w:sz w:val="24"/>
          <w:szCs w:val="24"/>
          <w:lang w:val="uk-UA"/>
        </w:rPr>
        <w:t>Про затвердження гр. Антипенку Л.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ділянка).</w:t>
      </w:r>
    </w:p>
    <w:p w14:paraId="70614666">
      <w:pPr>
        <w:pStyle w:val="423"/>
        <w:numPr>
          <w:ilvl w:val="0"/>
          <w:numId w:val="4"/>
        </w:numPr>
        <w:suppressAutoHyphens/>
        <w:ind w:left="0" w:right="0" w:firstLine="567"/>
        <w:jc w:val="both"/>
      </w:pPr>
      <w:r>
        <w:rPr>
          <w:rStyle w:val="372"/>
          <w:sz w:val="24"/>
          <w:szCs w:val="24"/>
          <w:lang w:val="uk-UA"/>
        </w:rPr>
        <w:t>Про затвердження гр. Золотухіній Ю.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ділянка).</w:t>
      </w:r>
    </w:p>
    <w:p w14:paraId="3C9F5D92">
      <w:pPr>
        <w:pStyle w:val="423"/>
        <w:numPr>
          <w:ilvl w:val="0"/>
          <w:numId w:val="4"/>
        </w:numPr>
        <w:suppressAutoHyphens/>
        <w:ind w:left="0" w:right="0" w:firstLine="567"/>
        <w:jc w:val="both"/>
      </w:pPr>
      <w:r>
        <w:rPr>
          <w:rStyle w:val="372"/>
          <w:sz w:val="24"/>
          <w:szCs w:val="24"/>
          <w:lang w:val="uk-UA"/>
        </w:rPr>
        <w:t>Про затвердження гр. Краснокутській Л.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ділянка).</w:t>
      </w:r>
    </w:p>
    <w:p w14:paraId="060AF93E">
      <w:pPr>
        <w:pStyle w:val="423"/>
        <w:numPr>
          <w:ilvl w:val="0"/>
          <w:numId w:val="4"/>
        </w:numPr>
        <w:suppressAutoHyphens/>
        <w:ind w:left="0" w:right="0" w:firstLine="567"/>
        <w:jc w:val="both"/>
      </w:pPr>
      <w:r>
        <w:rPr>
          <w:rStyle w:val="372"/>
          <w:sz w:val="24"/>
          <w:szCs w:val="24"/>
          <w:lang w:val="uk-UA"/>
        </w:rPr>
        <w:t>Про затвердження гр. Оленичу О.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ділянка).</w:t>
      </w:r>
    </w:p>
    <w:p w14:paraId="085FD6F1">
      <w:pPr>
        <w:pStyle w:val="423"/>
        <w:numPr>
          <w:ilvl w:val="0"/>
          <w:numId w:val="4"/>
        </w:numPr>
        <w:suppressAutoHyphens/>
        <w:ind w:left="0" w:right="0" w:firstLine="567"/>
        <w:jc w:val="both"/>
      </w:pPr>
      <w:r>
        <w:rPr>
          <w:rStyle w:val="372"/>
          <w:sz w:val="24"/>
          <w:szCs w:val="24"/>
          <w:lang w:val="uk-UA"/>
        </w:rPr>
        <w:t>Про затвердження гр. Усіченку П.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ділянка).</w:t>
      </w:r>
    </w:p>
    <w:p w14:paraId="2165AD66">
      <w:pPr>
        <w:pStyle w:val="423"/>
        <w:numPr>
          <w:ilvl w:val="0"/>
          <w:numId w:val="4"/>
        </w:numPr>
        <w:suppressAutoHyphens/>
        <w:ind w:left="0" w:right="0" w:firstLine="624"/>
        <w:jc w:val="both"/>
      </w:pPr>
      <w:r>
        <w:rPr>
          <w:rStyle w:val="372"/>
          <w:sz w:val="24"/>
          <w:szCs w:val="24"/>
          <w:lang w:val="uk-UA"/>
        </w:rPr>
        <w:t>Про затвердження гр. Левченко Т.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ділянка).</w:t>
      </w:r>
    </w:p>
    <w:p w14:paraId="6539C058">
      <w:pPr>
        <w:pStyle w:val="423"/>
        <w:numPr>
          <w:ilvl w:val="0"/>
          <w:numId w:val="4"/>
        </w:numPr>
        <w:suppressAutoHyphens/>
        <w:ind w:left="0" w:right="0" w:firstLine="567"/>
        <w:jc w:val="both"/>
      </w:pPr>
      <w:r>
        <w:rPr>
          <w:rStyle w:val="372"/>
          <w:sz w:val="24"/>
          <w:szCs w:val="24"/>
          <w:lang w:val="uk-UA"/>
        </w:rPr>
        <w:t>Про затвердження гр. Назаренко С.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ділянка).</w:t>
      </w:r>
    </w:p>
    <w:p w14:paraId="08D6E009">
      <w:pPr>
        <w:pStyle w:val="423"/>
        <w:numPr>
          <w:ilvl w:val="0"/>
          <w:numId w:val="4"/>
        </w:numPr>
        <w:suppressAutoHyphens/>
        <w:ind w:left="0" w:right="0" w:firstLine="567"/>
        <w:jc w:val="both"/>
      </w:pPr>
      <w:r>
        <w:rPr>
          <w:rStyle w:val="372"/>
          <w:sz w:val="24"/>
          <w:szCs w:val="24"/>
          <w:lang w:val="uk-UA"/>
        </w:rPr>
        <w:t>Про затвердження гр. Погорілій Я.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ділянка).</w:t>
      </w:r>
    </w:p>
    <w:p w14:paraId="3073A8C4">
      <w:pPr>
        <w:widowControl w:val="0"/>
        <w:numPr>
          <w:ilvl w:val="0"/>
          <w:numId w:val="4"/>
        </w:numPr>
        <w:suppressAutoHyphens/>
        <w:bidi w:val="0"/>
        <w:ind w:left="0" w:right="0" w:firstLine="567"/>
        <w:jc w:val="both"/>
      </w:pPr>
      <w:r>
        <w:rPr>
          <w:rStyle w:val="372"/>
          <w:sz w:val="24"/>
          <w:szCs w:val="24"/>
          <w:lang w:bidi="ar-SA"/>
        </w:rPr>
        <w:t>Про затвердження гр. Доброскоку С. С. проекту землеустрою щодо відведення земельної ділянки та передачу її в оренду для сінокосіння і випасання худоби</w:t>
      </w:r>
      <w:bookmarkStart w:id="0" w:name="_GoBack"/>
      <w:bookmarkEnd w:id="0"/>
      <w:r>
        <w:rPr>
          <w:rStyle w:val="372"/>
          <w:sz w:val="24"/>
          <w:szCs w:val="24"/>
          <w:lang w:bidi="ar-SA"/>
        </w:rPr>
        <w:t>.</w:t>
      </w:r>
    </w:p>
    <w:p w14:paraId="18CB71FC">
      <w:pPr>
        <w:widowControl w:val="0"/>
        <w:numPr>
          <w:ilvl w:val="0"/>
          <w:numId w:val="4"/>
        </w:numPr>
        <w:suppressAutoHyphens/>
        <w:bidi w:val="0"/>
        <w:ind w:left="0" w:right="0" w:firstLine="567"/>
        <w:jc w:val="both"/>
      </w:pPr>
      <w:r>
        <w:rPr>
          <w:rStyle w:val="372"/>
          <w:sz w:val="24"/>
          <w:szCs w:val="24"/>
          <w:lang w:bidi="ar-SA"/>
        </w:rPr>
        <w:t>Про затвердження гр. Доброскоку С. С. проекту землеустрою щодо відведення земельної ділянки та передачу її в оренду для сінокосіння і випасання худоби, що розташована за межами населених пунктів Зміївської територіальної громади.</w:t>
      </w:r>
    </w:p>
    <w:p w14:paraId="505E79F7">
      <w:pPr>
        <w:widowControl w:val="0"/>
        <w:numPr>
          <w:ilvl w:val="0"/>
          <w:numId w:val="4"/>
        </w:numPr>
        <w:suppressAutoHyphens/>
        <w:bidi w:val="0"/>
        <w:ind w:left="0" w:right="0" w:firstLine="567"/>
        <w:jc w:val="both"/>
      </w:pPr>
      <w:r>
        <w:rPr>
          <w:rStyle w:val="372"/>
          <w:sz w:val="24"/>
          <w:szCs w:val="24"/>
          <w:lang w:bidi="ar-SA"/>
        </w:rPr>
        <w:t>Про затвердження гр. Зозулі С. Л. технічної документації із землеустрою щодо встановлення (відновлення) меж земельних ділянок в натурі (на місцевості) та передачу їх в оренду для ведення товарного сільськогосподарського виробництва (невитребувана земельна частка (пай) № 5.02, № 6.02, № 7.03 реформованого КСП «Зміївський»), що розташовані за межами населених пунктів Зміївської територіальної громади.</w:t>
      </w:r>
    </w:p>
    <w:p w14:paraId="07F672E1">
      <w:pPr>
        <w:pStyle w:val="421"/>
        <w:widowControl w:val="0"/>
        <w:numPr>
          <w:ilvl w:val="0"/>
          <w:numId w:val="0"/>
        </w:numPr>
        <w:tabs>
          <w:tab w:val="left" w:pos="142"/>
        </w:tabs>
        <w:suppressAutoHyphens/>
        <w:bidi w:val="0"/>
        <w:ind w:left="1068" w:firstLine="0"/>
        <w:jc w:val="both"/>
        <w:rPr>
          <w:rFonts w:eastAsia="Times New Roman" w:cs="Times New Roman"/>
          <w:bCs/>
          <w:iCs/>
          <w:color w:val="000000"/>
          <w:spacing w:val="4"/>
          <w:sz w:val="24"/>
          <w:szCs w:val="24"/>
        </w:rPr>
      </w:pPr>
      <w:r>
        <w:rPr>
          <w:rFonts w:eastAsia="Times New Roman" w:cs="Times New Roman"/>
          <w:bCs/>
          <w:iCs/>
          <w:color w:val="000000"/>
          <w:spacing w:val="4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129E0E">
      <w:pPr>
        <w:pStyle w:val="421"/>
        <w:tabs>
          <w:tab w:val="left" w:pos="675"/>
        </w:tabs>
        <w:ind w:left="709" w:firstLine="0"/>
        <w:jc w:val="both"/>
        <w:rPr>
          <w:rFonts w:eastAsia="Times New Roman" w:cs="Times New Roman"/>
          <w:bCs/>
          <w:iCs/>
          <w:color w:val="000000"/>
          <w:spacing w:val="4"/>
          <w:sz w:val="24"/>
          <w:szCs w:val="24"/>
        </w:rPr>
      </w:pPr>
    </w:p>
    <w:p w14:paraId="427A0BBC">
      <w:pPr>
        <w:pStyle w:val="421"/>
        <w:numPr>
          <w:ilvl w:val="0"/>
          <w:numId w:val="3"/>
        </w:numPr>
        <w:ind w:left="0" w:firstLine="709"/>
        <w:jc w:val="both"/>
        <w:rPr>
          <w:rFonts w:eastAsia="Times New Roman" w:cs="Times New Roman"/>
          <w:color w:val="000000"/>
          <w:sz w:val="24"/>
          <w:lang w:bidi="ru-RU"/>
        </w:rPr>
      </w:pPr>
      <w:r>
        <w:rPr>
          <w:rFonts w:eastAsia="Times New Roman" w:cs="Times New Roman"/>
          <w:color w:val="000000"/>
          <w:sz w:val="24"/>
          <w:szCs w:val="24"/>
        </w:rPr>
        <w:t>Секретарю міської ради Сергію РУДНЄВУ довести розпорядження до відома депутатів міської ради та населення.</w:t>
      </w:r>
    </w:p>
    <w:p w14:paraId="2A5818D9">
      <w:pPr>
        <w:pStyle w:val="421"/>
        <w:ind w:left="709" w:firstLine="0"/>
        <w:rPr>
          <w:rFonts w:eastAsia="Times New Roman" w:cs="Times New Roman"/>
          <w:color w:val="000000"/>
          <w:sz w:val="24"/>
          <w:szCs w:val="24"/>
          <w:lang w:bidi="ru-RU"/>
        </w:rPr>
      </w:pPr>
    </w:p>
    <w:p w14:paraId="56D09A30">
      <w:pPr>
        <w:pStyle w:val="421"/>
        <w:ind w:left="709" w:firstLine="0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F573685">
      <w:pPr>
        <w:numPr>
          <w:ilvl w:val="0"/>
          <w:numId w:val="3"/>
        </w:numPr>
        <w:ind w:left="0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4"/>
          <w:szCs w:val="24"/>
        </w:rPr>
        <w:t>Контроль за виконанням розпорядження залишаю за собою.</w:t>
      </w:r>
    </w:p>
    <w:p w14:paraId="2CD79085">
      <w:pPr>
        <w:pStyle w:val="421"/>
        <w:rPr>
          <w:rFonts w:eastAsia="Times New Roman" w:cs="Times New Roman"/>
          <w:color w:val="000000"/>
          <w:sz w:val="24"/>
          <w:szCs w:val="24"/>
        </w:rPr>
      </w:pPr>
    </w:p>
    <w:p w14:paraId="6289D460">
      <w:pPr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23734678">
      <w:pPr>
        <w:jc w:val="both"/>
        <w:rPr>
          <w:rFonts w:eastAsia="Times New Roman" w:cs="Times New Roman"/>
          <w:color w:val="000000"/>
          <w:sz w:val="24"/>
        </w:rPr>
      </w:pPr>
    </w:p>
    <w:p w14:paraId="47461881">
      <w:pPr>
        <w:jc w:val="both"/>
        <w:rPr>
          <w:rFonts w:eastAsia="Times New Roman" w:cs="Times New Roman"/>
          <w:color w:val="000000"/>
          <w:sz w:val="24"/>
        </w:rPr>
      </w:pPr>
    </w:p>
    <w:p w14:paraId="7C36D316">
      <w:pPr>
        <w:jc w:val="both"/>
      </w:pPr>
      <w:r>
        <w:rPr>
          <w:rFonts w:ascii="Times New Roman" w:hAnsi="Times New Roman" w:eastAsia="Times New Roman" w:cs="Times New Roman"/>
          <w:color w:val="000000"/>
          <w:sz w:val="24"/>
          <w:lang w:eastAsia="ar-SA" w:bidi="ar-SA"/>
        </w:rPr>
        <w:t>Міський голова                                                                                                Павло ГОЛОДНІКОВ</w:t>
      </w:r>
    </w:p>
    <w:sectPr>
      <w:pgSz w:w="11906" w:h="16838"/>
      <w:pgMar w:top="709" w:right="567" w:bottom="1134" w:left="1701" w:header="0" w:footer="0" w:gutter="0"/>
      <w:pgNumType w:fmt="decimal"/>
      <w:cols w:space="720" w:num="1"/>
      <w:formProt w:val="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ree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 Regular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;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rSymbol;Arial Unicode M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1"/>
    <w:family w:val="roman"/>
    <w:pitch w:val="default"/>
    <w:sig w:usb0="E4002EFF" w:usb1="C000E47F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FreeSans;Times New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;Ari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man Old Style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imSun;宋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CF092B84"/>
    <w:multiLevelType w:val="multilevel"/>
    <w:tmpl w:val="CF092B84"/>
    <w:lvl w:ilvl="0" w:tentative="0">
      <w:start w:val="1"/>
      <w:numFmt w:val="none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Cs/>
        <w:iCs/>
        <w:color w:val="000000"/>
        <w:spacing w:val="4"/>
        <w:sz w:val="24"/>
        <w:lang w:val="uk-UA" w:eastAsia="ar-SA" w:bidi="ar-SA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7235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ans CJK SC Regular" w:cs="Free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paragraph" w:styleId="2">
    <w:name w:val="heading 1"/>
    <w:basedOn w:val="1"/>
    <w:qFormat/>
    <w:uiPriority w:val="0"/>
    <w:pPr>
      <w:keepNext/>
      <w:numPr>
        <w:ilvl w:val="0"/>
        <w:numId w:val="1"/>
      </w:numPr>
      <w:jc w:val="both"/>
      <w:outlineLvl w:val="0"/>
    </w:pPr>
    <w:rPr>
      <w:rFonts w:eastAsia="Arial Unicode MS"/>
      <w:sz w:val="28"/>
    </w:rPr>
  </w:style>
  <w:style w:type="paragraph" w:styleId="3">
    <w:name w:val="heading 2"/>
    <w:basedOn w:val="1"/>
    <w:qFormat/>
    <w:uiPriority w:val="0"/>
    <w:pPr>
      <w:keepNext/>
      <w:numPr>
        <w:ilvl w:val="1"/>
        <w:numId w:val="1"/>
      </w:numPr>
      <w:jc w:val="center"/>
      <w:outlineLvl w:val="1"/>
    </w:pPr>
    <w:rPr>
      <w:rFonts w:eastAsia="Arial Unicode MS"/>
      <w:sz w:val="28"/>
      <w:szCs w:val="20"/>
    </w:rPr>
  </w:style>
  <w:style w:type="paragraph" w:styleId="4">
    <w:name w:val="heading 3"/>
    <w:basedOn w:val="1"/>
    <w:qFormat/>
    <w:uiPriority w:val="0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5">
    <w:name w:val="heading 4"/>
    <w:basedOn w:val="1"/>
    <w:qFormat/>
    <w:uiPriority w:val="0"/>
    <w:pPr>
      <w:keepNext/>
      <w:numPr>
        <w:ilvl w:val="3"/>
        <w:numId w:val="1"/>
      </w:numPr>
      <w:jc w:val="center"/>
      <w:outlineLvl w:val="3"/>
    </w:pPr>
    <w:rPr>
      <w:sz w:val="28"/>
      <w:szCs w:val="20"/>
    </w:rPr>
  </w:style>
  <w:style w:type="paragraph" w:styleId="6">
    <w:name w:val="heading 5"/>
    <w:basedOn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qFormat/>
    <w:uiPriority w:val="0"/>
    <w:rPr>
      <w:rFonts w:ascii="Segoe UI" w:hAnsi="Segoe UI" w:cs="Segoe UI"/>
      <w:sz w:val="18"/>
      <w:szCs w:val="18"/>
    </w:rPr>
  </w:style>
  <w:style w:type="paragraph" w:styleId="10">
    <w:name w:val="Body Text"/>
    <w:basedOn w:val="1"/>
    <w:qFormat/>
    <w:uiPriority w:val="0"/>
    <w:pPr>
      <w:spacing w:before="0" w:after="120"/>
    </w:pPr>
  </w:style>
  <w:style w:type="paragraph" w:styleId="11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12">
    <w:name w:val="List"/>
    <w:basedOn w:val="10"/>
    <w:qFormat/>
    <w:uiPriority w:val="0"/>
    <w:rPr>
      <w:rFonts w:cs="Tahoma"/>
    </w:rPr>
  </w:style>
  <w:style w:type="paragraph" w:styleId="13">
    <w:name w:val="Normal (Web)"/>
    <w:basedOn w:val="1"/>
    <w:qFormat/>
    <w:uiPriority w:val="0"/>
    <w:pPr>
      <w:widowControl/>
      <w:suppressAutoHyphens w:val="0"/>
      <w:spacing w:before="280" w:after="119"/>
    </w:pPr>
    <w:rPr>
      <w:rFonts w:eastAsia="Times New Roman" w:cs="Times New Roman"/>
      <w:lang w:val="ru-RU" w:bidi="ar-SA"/>
    </w:rPr>
  </w:style>
  <w:style w:type="paragraph" w:styleId="14">
    <w:name w:val="Subtitle"/>
    <w:basedOn w:val="15"/>
    <w:qFormat/>
    <w:uiPriority w:val="0"/>
    <w:pPr>
      <w:jc w:val="center"/>
    </w:pPr>
    <w:rPr>
      <w:i/>
      <w:iCs/>
    </w:rPr>
  </w:style>
  <w:style w:type="paragraph" w:customStyle="1" w:styleId="15">
    <w:name w:val="Заголовок6"/>
    <w:basedOn w:val="1"/>
    <w:qFormat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6">
    <w:name w:val="Title"/>
    <w:basedOn w:val="1"/>
    <w:qFormat/>
    <w:uiPriority w:val="0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character" w:customStyle="1" w:styleId="17">
    <w:name w:val="WW8Num1z0"/>
    <w:qFormat/>
    <w:uiPriority w:val="0"/>
  </w:style>
  <w:style w:type="character" w:customStyle="1" w:styleId="18">
    <w:name w:val="WW8Num1z1"/>
    <w:qFormat/>
    <w:uiPriority w:val="0"/>
  </w:style>
  <w:style w:type="character" w:customStyle="1" w:styleId="19">
    <w:name w:val="WW8Num1z2"/>
    <w:qFormat/>
    <w:uiPriority w:val="0"/>
  </w:style>
  <w:style w:type="character" w:customStyle="1" w:styleId="20">
    <w:name w:val="WW8Num1z3"/>
    <w:qFormat/>
    <w:uiPriority w:val="0"/>
  </w:style>
  <w:style w:type="character" w:customStyle="1" w:styleId="21">
    <w:name w:val="WW8Num1z4"/>
    <w:qFormat/>
    <w:uiPriority w:val="0"/>
  </w:style>
  <w:style w:type="character" w:customStyle="1" w:styleId="22">
    <w:name w:val="WW8Num1z5"/>
    <w:qFormat/>
    <w:uiPriority w:val="0"/>
  </w:style>
  <w:style w:type="character" w:customStyle="1" w:styleId="23">
    <w:name w:val="WW8Num1z6"/>
    <w:qFormat/>
    <w:uiPriority w:val="0"/>
  </w:style>
  <w:style w:type="character" w:customStyle="1" w:styleId="24">
    <w:name w:val="WW8Num1z7"/>
    <w:qFormat/>
    <w:uiPriority w:val="0"/>
  </w:style>
  <w:style w:type="character" w:customStyle="1" w:styleId="25">
    <w:name w:val="WW8Num1z8"/>
    <w:qFormat/>
    <w:uiPriority w:val="0"/>
  </w:style>
  <w:style w:type="character" w:customStyle="1" w:styleId="26">
    <w:name w:val="WW8Num2z0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27">
    <w:name w:val="WW8Num3z0"/>
    <w:qFormat/>
    <w:uiPriority w:val="0"/>
    <w:rPr>
      <w:rFonts w:ascii="Times New Roman;serif" w:hAnsi="Times New Roman;serif" w:eastAsia="Times New Roman" w:cs="Times New Roman"/>
      <w:iCs/>
      <w:color w:val="000000"/>
      <w:spacing w:val="4"/>
      <w:sz w:val="24"/>
      <w:szCs w:val="24"/>
      <w:highlight w:val="magenta"/>
      <w:lang w:val="uk-UA" w:eastAsia="ru-RU" w:bidi="ru-RU"/>
      <w14:shadow w14:blurRad="0" w14:dist="0" w14:dir="0" w14:sx="0" w14:sy="0" w14:kx="0" w14:ky="0" w14:algn="none">
        <w14:srgbClr w14:val="000000"/>
      </w14:shadow>
    </w:rPr>
  </w:style>
  <w:style w:type="character" w:customStyle="1" w:styleId="28">
    <w:name w:val="WW8Num4z0"/>
    <w:qFormat/>
    <w:uiPriority w:val="0"/>
  </w:style>
  <w:style w:type="character" w:customStyle="1" w:styleId="29">
    <w:name w:val="WW8Num4z1"/>
    <w:qFormat/>
    <w:uiPriority w:val="0"/>
  </w:style>
  <w:style w:type="character" w:customStyle="1" w:styleId="30">
    <w:name w:val="WW8Num4z2"/>
    <w:qFormat/>
    <w:uiPriority w:val="0"/>
  </w:style>
  <w:style w:type="character" w:customStyle="1" w:styleId="31">
    <w:name w:val="WW8Num4z3"/>
    <w:qFormat/>
    <w:uiPriority w:val="0"/>
  </w:style>
  <w:style w:type="character" w:customStyle="1" w:styleId="32">
    <w:name w:val="WW8Num4z4"/>
    <w:qFormat/>
    <w:uiPriority w:val="0"/>
  </w:style>
  <w:style w:type="character" w:customStyle="1" w:styleId="33">
    <w:name w:val="WW8Num4z5"/>
    <w:qFormat/>
    <w:uiPriority w:val="0"/>
  </w:style>
  <w:style w:type="character" w:customStyle="1" w:styleId="34">
    <w:name w:val="WW8Num4z6"/>
    <w:qFormat/>
    <w:uiPriority w:val="0"/>
  </w:style>
  <w:style w:type="character" w:customStyle="1" w:styleId="35">
    <w:name w:val="WW8Num4z7"/>
    <w:qFormat/>
    <w:uiPriority w:val="0"/>
  </w:style>
  <w:style w:type="character" w:customStyle="1" w:styleId="36">
    <w:name w:val="WW8Num4z8"/>
    <w:qFormat/>
    <w:uiPriority w:val="0"/>
  </w:style>
  <w:style w:type="character" w:customStyle="1" w:styleId="37">
    <w:name w:val="WW8Num5z0"/>
    <w:qFormat/>
    <w:uiPriority w:val="0"/>
  </w:style>
  <w:style w:type="character" w:customStyle="1" w:styleId="38">
    <w:name w:val="WW8Num5z1"/>
    <w:qFormat/>
    <w:uiPriority w:val="0"/>
  </w:style>
  <w:style w:type="character" w:customStyle="1" w:styleId="39">
    <w:name w:val="WW8Num5z2"/>
    <w:qFormat/>
    <w:uiPriority w:val="0"/>
  </w:style>
  <w:style w:type="character" w:customStyle="1" w:styleId="40">
    <w:name w:val="WW8Num5z3"/>
    <w:qFormat/>
    <w:uiPriority w:val="0"/>
  </w:style>
  <w:style w:type="character" w:customStyle="1" w:styleId="41">
    <w:name w:val="WW8Num5z4"/>
    <w:qFormat/>
    <w:uiPriority w:val="0"/>
  </w:style>
  <w:style w:type="character" w:customStyle="1" w:styleId="42">
    <w:name w:val="WW8Num5z5"/>
    <w:qFormat/>
    <w:uiPriority w:val="0"/>
  </w:style>
  <w:style w:type="character" w:customStyle="1" w:styleId="43">
    <w:name w:val="WW8Num5z6"/>
    <w:qFormat/>
    <w:uiPriority w:val="0"/>
  </w:style>
  <w:style w:type="character" w:customStyle="1" w:styleId="44">
    <w:name w:val="WW8Num5z7"/>
    <w:qFormat/>
    <w:uiPriority w:val="0"/>
  </w:style>
  <w:style w:type="character" w:customStyle="1" w:styleId="45">
    <w:name w:val="WW8Num5z8"/>
    <w:qFormat/>
    <w:uiPriority w:val="0"/>
  </w:style>
  <w:style w:type="character" w:customStyle="1" w:styleId="46">
    <w:name w:val="WW8Num6z0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47">
    <w:name w:val="WW8Num7z0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48">
    <w:name w:val="WW8Num8z0"/>
    <w:qFormat/>
    <w:uiPriority w:val="0"/>
    <w:rPr>
      <w:rFonts w:eastAsia="Times New Roman" w:cs="Times New Roman"/>
      <w:iCs/>
      <w:spacing w:val="4"/>
      <w:lang w:val="uk-UA"/>
    </w:rPr>
  </w:style>
  <w:style w:type="character" w:customStyle="1" w:styleId="49">
    <w:name w:val="WW8Num8z1"/>
    <w:qFormat/>
    <w:uiPriority w:val="0"/>
  </w:style>
  <w:style w:type="character" w:customStyle="1" w:styleId="50">
    <w:name w:val="WW8Num8z2"/>
    <w:qFormat/>
    <w:uiPriority w:val="0"/>
  </w:style>
  <w:style w:type="character" w:customStyle="1" w:styleId="51">
    <w:name w:val="WW8Num8z3"/>
    <w:qFormat/>
    <w:uiPriority w:val="0"/>
  </w:style>
  <w:style w:type="character" w:customStyle="1" w:styleId="52">
    <w:name w:val="WW8Num8z4"/>
    <w:qFormat/>
    <w:uiPriority w:val="0"/>
  </w:style>
  <w:style w:type="character" w:customStyle="1" w:styleId="53">
    <w:name w:val="WW8Num8z5"/>
    <w:qFormat/>
    <w:uiPriority w:val="0"/>
  </w:style>
  <w:style w:type="character" w:customStyle="1" w:styleId="54">
    <w:name w:val="WW8Num8z6"/>
    <w:qFormat/>
    <w:uiPriority w:val="0"/>
  </w:style>
  <w:style w:type="character" w:customStyle="1" w:styleId="55">
    <w:name w:val="WW8Num8z7"/>
    <w:qFormat/>
    <w:uiPriority w:val="0"/>
  </w:style>
  <w:style w:type="character" w:customStyle="1" w:styleId="56">
    <w:name w:val="WW8Num8z8"/>
    <w:qFormat/>
    <w:uiPriority w:val="0"/>
  </w:style>
  <w:style w:type="character" w:customStyle="1" w:styleId="57">
    <w:name w:val="WW8Num6z1"/>
    <w:qFormat/>
    <w:uiPriority w:val="0"/>
  </w:style>
  <w:style w:type="character" w:customStyle="1" w:styleId="58">
    <w:name w:val="WW8Num6z2"/>
    <w:qFormat/>
    <w:uiPriority w:val="0"/>
  </w:style>
  <w:style w:type="character" w:customStyle="1" w:styleId="59">
    <w:name w:val="WW8Num6z3"/>
    <w:qFormat/>
    <w:uiPriority w:val="0"/>
  </w:style>
  <w:style w:type="character" w:customStyle="1" w:styleId="60">
    <w:name w:val="WW8Num6z4"/>
    <w:qFormat/>
    <w:uiPriority w:val="0"/>
  </w:style>
  <w:style w:type="character" w:customStyle="1" w:styleId="61">
    <w:name w:val="WW8Num6z5"/>
    <w:qFormat/>
    <w:uiPriority w:val="0"/>
  </w:style>
  <w:style w:type="character" w:customStyle="1" w:styleId="62">
    <w:name w:val="WW8Num6z6"/>
    <w:qFormat/>
    <w:uiPriority w:val="0"/>
  </w:style>
  <w:style w:type="character" w:customStyle="1" w:styleId="63">
    <w:name w:val="WW8Num6z7"/>
    <w:qFormat/>
    <w:uiPriority w:val="0"/>
  </w:style>
  <w:style w:type="character" w:customStyle="1" w:styleId="64">
    <w:name w:val="WW8Num6z8"/>
    <w:qFormat/>
    <w:uiPriority w:val="0"/>
  </w:style>
  <w:style w:type="character" w:customStyle="1" w:styleId="65">
    <w:name w:val="WW8Num7z1"/>
    <w:qFormat/>
    <w:uiPriority w:val="0"/>
  </w:style>
  <w:style w:type="character" w:customStyle="1" w:styleId="66">
    <w:name w:val="WW8Num7z2"/>
    <w:qFormat/>
    <w:uiPriority w:val="0"/>
  </w:style>
  <w:style w:type="character" w:customStyle="1" w:styleId="67">
    <w:name w:val="WW8Num7z3"/>
    <w:qFormat/>
    <w:uiPriority w:val="0"/>
  </w:style>
  <w:style w:type="character" w:customStyle="1" w:styleId="68">
    <w:name w:val="WW8Num7z4"/>
    <w:qFormat/>
    <w:uiPriority w:val="0"/>
  </w:style>
  <w:style w:type="character" w:customStyle="1" w:styleId="69">
    <w:name w:val="WW8Num7z5"/>
    <w:qFormat/>
    <w:uiPriority w:val="0"/>
  </w:style>
  <w:style w:type="character" w:customStyle="1" w:styleId="70">
    <w:name w:val="WW8Num7z6"/>
    <w:qFormat/>
    <w:uiPriority w:val="0"/>
  </w:style>
  <w:style w:type="character" w:customStyle="1" w:styleId="71">
    <w:name w:val="WW8Num7z7"/>
    <w:qFormat/>
    <w:uiPriority w:val="0"/>
  </w:style>
  <w:style w:type="character" w:customStyle="1" w:styleId="72">
    <w:name w:val="WW8Num7z8"/>
    <w:qFormat/>
    <w:uiPriority w:val="0"/>
  </w:style>
  <w:style w:type="character" w:customStyle="1" w:styleId="73">
    <w:name w:val="Основной шрифт абзаца17"/>
    <w:qFormat/>
    <w:uiPriority w:val="0"/>
  </w:style>
  <w:style w:type="character" w:customStyle="1" w:styleId="74">
    <w:name w:val="Основной шрифт абзаца16"/>
    <w:qFormat/>
    <w:uiPriority w:val="0"/>
  </w:style>
  <w:style w:type="character" w:customStyle="1" w:styleId="75">
    <w:name w:val="WW8Num3z1"/>
    <w:qFormat/>
    <w:uiPriority w:val="0"/>
  </w:style>
  <w:style w:type="character" w:customStyle="1" w:styleId="76">
    <w:name w:val="WW8Num3z2"/>
    <w:qFormat/>
    <w:uiPriority w:val="0"/>
  </w:style>
  <w:style w:type="character" w:customStyle="1" w:styleId="77">
    <w:name w:val="WW8Num3z3"/>
    <w:qFormat/>
    <w:uiPriority w:val="0"/>
  </w:style>
  <w:style w:type="character" w:customStyle="1" w:styleId="78">
    <w:name w:val="WW8Num3z4"/>
    <w:qFormat/>
    <w:uiPriority w:val="0"/>
  </w:style>
  <w:style w:type="character" w:customStyle="1" w:styleId="79">
    <w:name w:val="WW8Num3z5"/>
    <w:qFormat/>
    <w:uiPriority w:val="0"/>
  </w:style>
  <w:style w:type="character" w:customStyle="1" w:styleId="80">
    <w:name w:val="WW8Num3z6"/>
    <w:qFormat/>
    <w:uiPriority w:val="0"/>
  </w:style>
  <w:style w:type="character" w:customStyle="1" w:styleId="81">
    <w:name w:val="WW8Num3z7"/>
    <w:qFormat/>
    <w:uiPriority w:val="0"/>
  </w:style>
  <w:style w:type="character" w:customStyle="1" w:styleId="82">
    <w:name w:val="WW8Num3z8"/>
    <w:qFormat/>
    <w:uiPriority w:val="0"/>
  </w:style>
  <w:style w:type="character" w:customStyle="1" w:styleId="83">
    <w:name w:val="Основной шрифт абзаца15"/>
    <w:qFormat/>
    <w:uiPriority w:val="0"/>
  </w:style>
  <w:style w:type="character" w:customStyle="1" w:styleId="84">
    <w:name w:val="Основной шрифт абзаца14"/>
    <w:qFormat/>
    <w:uiPriority w:val="0"/>
  </w:style>
  <w:style w:type="character" w:customStyle="1" w:styleId="85">
    <w:name w:val="Основной шрифт абзаца13"/>
    <w:qFormat/>
    <w:uiPriority w:val="0"/>
  </w:style>
  <w:style w:type="character" w:customStyle="1" w:styleId="86">
    <w:name w:val="Основной шрифт абзаца12"/>
    <w:qFormat/>
    <w:uiPriority w:val="0"/>
  </w:style>
  <w:style w:type="character" w:customStyle="1" w:styleId="87">
    <w:name w:val="Основной шрифт абзаца11"/>
    <w:qFormat/>
    <w:uiPriority w:val="0"/>
  </w:style>
  <w:style w:type="character" w:customStyle="1" w:styleId="88">
    <w:name w:val="Основной шрифт абзаца10"/>
    <w:qFormat/>
    <w:uiPriority w:val="0"/>
  </w:style>
  <w:style w:type="character" w:customStyle="1" w:styleId="89">
    <w:name w:val="WW8Num2z1"/>
    <w:qFormat/>
    <w:uiPriority w:val="0"/>
  </w:style>
  <w:style w:type="character" w:customStyle="1" w:styleId="90">
    <w:name w:val="WW8Num2z2"/>
    <w:qFormat/>
    <w:uiPriority w:val="0"/>
  </w:style>
  <w:style w:type="character" w:customStyle="1" w:styleId="91">
    <w:name w:val="WW8Num2z3"/>
    <w:qFormat/>
    <w:uiPriority w:val="0"/>
  </w:style>
  <w:style w:type="character" w:customStyle="1" w:styleId="92">
    <w:name w:val="WW8Num2z4"/>
    <w:qFormat/>
    <w:uiPriority w:val="0"/>
  </w:style>
  <w:style w:type="character" w:customStyle="1" w:styleId="93">
    <w:name w:val="WW8Num2z5"/>
    <w:qFormat/>
    <w:uiPriority w:val="0"/>
  </w:style>
  <w:style w:type="character" w:customStyle="1" w:styleId="94">
    <w:name w:val="WW8Num2z6"/>
    <w:qFormat/>
    <w:uiPriority w:val="0"/>
  </w:style>
  <w:style w:type="character" w:customStyle="1" w:styleId="95">
    <w:name w:val="WW8Num2z7"/>
    <w:qFormat/>
    <w:uiPriority w:val="0"/>
  </w:style>
  <w:style w:type="character" w:customStyle="1" w:styleId="96">
    <w:name w:val="WW8Num2z8"/>
    <w:qFormat/>
    <w:uiPriority w:val="0"/>
  </w:style>
  <w:style w:type="character" w:customStyle="1" w:styleId="97">
    <w:name w:val="WW8Num9z0"/>
    <w:qFormat/>
    <w:uiPriority w:val="0"/>
    <w:rPr>
      <w:rFonts w:eastAsia="Times New Roman" w:cs="Times New Roman"/>
      <w:bCs/>
      <w:iCs/>
      <w:color w:val="000000"/>
      <w:spacing w:val="4"/>
      <w:lang w:val="uk-UA"/>
    </w:rPr>
  </w:style>
  <w:style w:type="character" w:customStyle="1" w:styleId="98">
    <w:name w:val="WW8Num9z1"/>
    <w:qFormat/>
    <w:uiPriority w:val="0"/>
  </w:style>
  <w:style w:type="character" w:customStyle="1" w:styleId="99">
    <w:name w:val="WW8Num9z2"/>
    <w:qFormat/>
    <w:uiPriority w:val="0"/>
  </w:style>
  <w:style w:type="character" w:customStyle="1" w:styleId="100">
    <w:name w:val="WW8Num9z3"/>
    <w:qFormat/>
    <w:uiPriority w:val="0"/>
  </w:style>
  <w:style w:type="character" w:customStyle="1" w:styleId="101">
    <w:name w:val="WW8Num9z4"/>
    <w:qFormat/>
    <w:uiPriority w:val="0"/>
  </w:style>
  <w:style w:type="character" w:customStyle="1" w:styleId="102">
    <w:name w:val="WW8Num9z5"/>
    <w:qFormat/>
    <w:uiPriority w:val="0"/>
  </w:style>
  <w:style w:type="character" w:customStyle="1" w:styleId="103">
    <w:name w:val="WW8Num9z6"/>
    <w:qFormat/>
    <w:uiPriority w:val="0"/>
  </w:style>
  <w:style w:type="character" w:customStyle="1" w:styleId="104">
    <w:name w:val="WW8Num9z7"/>
    <w:qFormat/>
    <w:uiPriority w:val="0"/>
  </w:style>
  <w:style w:type="character" w:customStyle="1" w:styleId="105">
    <w:name w:val="WW8Num9z8"/>
    <w:qFormat/>
    <w:uiPriority w:val="0"/>
  </w:style>
  <w:style w:type="character" w:customStyle="1" w:styleId="106">
    <w:name w:val="WW8Num10z0"/>
    <w:qFormat/>
    <w:uiPriority w:val="0"/>
  </w:style>
  <w:style w:type="character" w:customStyle="1" w:styleId="107">
    <w:name w:val="WW8Num10z1"/>
    <w:qFormat/>
    <w:uiPriority w:val="0"/>
    <w:rPr>
      <w:rFonts w:ascii="Times New Roman" w:hAnsi="Times New Roman" w:eastAsia="Times New Roman" w:cs="Times New Roman"/>
    </w:rPr>
  </w:style>
  <w:style w:type="character" w:customStyle="1" w:styleId="108">
    <w:name w:val="WW8Num11z0"/>
    <w:qFormat/>
    <w:uiPriority w:val="0"/>
  </w:style>
  <w:style w:type="character" w:customStyle="1" w:styleId="109">
    <w:name w:val="WW8Num11z1"/>
    <w:qFormat/>
    <w:uiPriority w:val="0"/>
  </w:style>
  <w:style w:type="character" w:customStyle="1" w:styleId="110">
    <w:name w:val="WW8Num11z2"/>
    <w:qFormat/>
    <w:uiPriority w:val="0"/>
  </w:style>
  <w:style w:type="character" w:customStyle="1" w:styleId="111">
    <w:name w:val="WW8Num11z3"/>
    <w:qFormat/>
    <w:uiPriority w:val="0"/>
  </w:style>
  <w:style w:type="character" w:customStyle="1" w:styleId="112">
    <w:name w:val="WW8Num11z4"/>
    <w:qFormat/>
    <w:uiPriority w:val="0"/>
  </w:style>
  <w:style w:type="character" w:customStyle="1" w:styleId="113">
    <w:name w:val="WW8Num11z5"/>
    <w:qFormat/>
    <w:uiPriority w:val="0"/>
  </w:style>
  <w:style w:type="character" w:customStyle="1" w:styleId="114">
    <w:name w:val="WW8Num11z6"/>
    <w:qFormat/>
    <w:uiPriority w:val="0"/>
  </w:style>
  <w:style w:type="character" w:customStyle="1" w:styleId="115">
    <w:name w:val="WW8Num11z7"/>
    <w:qFormat/>
    <w:uiPriority w:val="0"/>
  </w:style>
  <w:style w:type="character" w:customStyle="1" w:styleId="116">
    <w:name w:val="WW8Num11z8"/>
    <w:qFormat/>
    <w:uiPriority w:val="0"/>
  </w:style>
  <w:style w:type="character" w:customStyle="1" w:styleId="117">
    <w:name w:val="WW8Num12z0"/>
    <w:qFormat/>
    <w:uiPriority w:val="0"/>
  </w:style>
  <w:style w:type="character" w:customStyle="1" w:styleId="118">
    <w:name w:val="WW8Num12z1"/>
    <w:qFormat/>
    <w:uiPriority w:val="0"/>
  </w:style>
  <w:style w:type="character" w:customStyle="1" w:styleId="119">
    <w:name w:val="WW8Num12z2"/>
    <w:qFormat/>
    <w:uiPriority w:val="0"/>
  </w:style>
  <w:style w:type="character" w:customStyle="1" w:styleId="120">
    <w:name w:val="WW8Num12z3"/>
    <w:qFormat/>
    <w:uiPriority w:val="0"/>
  </w:style>
  <w:style w:type="character" w:customStyle="1" w:styleId="121">
    <w:name w:val="WW8Num12z4"/>
    <w:qFormat/>
    <w:uiPriority w:val="0"/>
  </w:style>
  <w:style w:type="character" w:customStyle="1" w:styleId="122">
    <w:name w:val="WW8Num12z5"/>
    <w:qFormat/>
    <w:uiPriority w:val="0"/>
  </w:style>
  <w:style w:type="character" w:customStyle="1" w:styleId="123">
    <w:name w:val="WW8Num12z6"/>
    <w:qFormat/>
    <w:uiPriority w:val="0"/>
  </w:style>
  <w:style w:type="character" w:customStyle="1" w:styleId="124">
    <w:name w:val="WW8Num12z7"/>
    <w:qFormat/>
    <w:uiPriority w:val="0"/>
  </w:style>
  <w:style w:type="character" w:customStyle="1" w:styleId="125">
    <w:name w:val="WW8Num12z8"/>
    <w:qFormat/>
    <w:uiPriority w:val="0"/>
  </w:style>
  <w:style w:type="character" w:customStyle="1" w:styleId="126">
    <w:name w:val="WW8Num13z0"/>
    <w:qFormat/>
    <w:uiPriority w:val="0"/>
  </w:style>
  <w:style w:type="character" w:customStyle="1" w:styleId="127">
    <w:name w:val="WW8Num13z1"/>
    <w:qFormat/>
    <w:uiPriority w:val="0"/>
  </w:style>
  <w:style w:type="character" w:customStyle="1" w:styleId="128">
    <w:name w:val="WW8Num13z2"/>
    <w:qFormat/>
    <w:uiPriority w:val="0"/>
  </w:style>
  <w:style w:type="character" w:customStyle="1" w:styleId="129">
    <w:name w:val="WW8Num13z3"/>
    <w:qFormat/>
    <w:uiPriority w:val="0"/>
  </w:style>
  <w:style w:type="character" w:customStyle="1" w:styleId="130">
    <w:name w:val="WW8Num13z4"/>
    <w:qFormat/>
    <w:uiPriority w:val="0"/>
  </w:style>
  <w:style w:type="character" w:customStyle="1" w:styleId="131">
    <w:name w:val="WW8Num13z5"/>
    <w:qFormat/>
    <w:uiPriority w:val="0"/>
  </w:style>
  <w:style w:type="character" w:customStyle="1" w:styleId="132">
    <w:name w:val="WW8Num13z6"/>
    <w:qFormat/>
    <w:uiPriority w:val="0"/>
  </w:style>
  <w:style w:type="character" w:customStyle="1" w:styleId="133">
    <w:name w:val="WW8Num13z7"/>
    <w:qFormat/>
    <w:uiPriority w:val="0"/>
  </w:style>
  <w:style w:type="character" w:customStyle="1" w:styleId="134">
    <w:name w:val="WW8Num13z8"/>
    <w:qFormat/>
    <w:uiPriority w:val="0"/>
  </w:style>
  <w:style w:type="character" w:customStyle="1" w:styleId="135">
    <w:name w:val="WW8Num14z0"/>
    <w:qFormat/>
    <w:uiPriority w:val="0"/>
  </w:style>
  <w:style w:type="character" w:customStyle="1" w:styleId="136">
    <w:name w:val="WW8Num14z1"/>
    <w:qFormat/>
    <w:uiPriority w:val="0"/>
  </w:style>
  <w:style w:type="character" w:customStyle="1" w:styleId="137">
    <w:name w:val="WW8Num14z2"/>
    <w:qFormat/>
    <w:uiPriority w:val="0"/>
  </w:style>
  <w:style w:type="character" w:customStyle="1" w:styleId="138">
    <w:name w:val="WW8Num14z3"/>
    <w:qFormat/>
    <w:uiPriority w:val="0"/>
  </w:style>
  <w:style w:type="character" w:customStyle="1" w:styleId="139">
    <w:name w:val="WW8Num14z4"/>
    <w:qFormat/>
    <w:uiPriority w:val="0"/>
  </w:style>
  <w:style w:type="character" w:customStyle="1" w:styleId="140">
    <w:name w:val="WW8Num14z5"/>
    <w:qFormat/>
    <w:uiPriority w:val="0"/>
  </w:style>
  <w:style w:type="character" w:customStyle="1" w:styleId="141">
    <w:name w:val="WW8Num14z6"/>
    <w:qFormat/>
    <w:uiPriority w:val="0"/>
  </w:style>
  <w:style w:type="character" w:customStyle="1" w:styleId="142">
    <w:name w:val="WW8Num14z7"/>
    <w:qFormat/>
    <w:uiPriority w:val="0"/>
  </w:style>
  <w:style w:type="character" w:customStyle="1" w:styleId="143">
    <w:name w:val="WW8Num14z8"/>
    <w:qFormat/>
    <w:uiPriority w:val="0"/>
  </w:style>
  <w:style w:type="character" w:customStyle="1" w:styleId="144">
    <w:name w:val="WW8Num15z0"/>
    <w:qFormat/>
    <w:uiPriority w:val="0"/>
  </w:style>
  <w:style w:type="character" w:customStyle="1" w:styleId="145">
    <w:name w:val="WW8Num15z1"/>
    <w:qFormat/>
    <w:uiPriority w:val="0"/>
  </w:style>
  <w:style w:type="character" w:customStyle="1" w:styleId="146">
    <w:name w:val="WW8Num15z2"/>
    <w:qFormat/>
    <w:uiPriority w:val="0"/>
  </w:style>
  <w:style w:type="character" w:customStyle="1" w:styleId="147">
    <w:name w:val="WW8Num15z3"/>
    <w:qFormat/>
    <w:uiPriority w:val="0"/>
  </w:style>
  <w:style w:type="character" w:customStyle="1" w:styleId="148">
    <w:name w:val="WW8Num15z4"/>
    <w:qFormat/>
    <w:uiPriority w:val="0"/>
  </w:style>
  <w:style w:type="character" w:customStyle="1" w:styleId="149">
    <w:name w:val="WW8Num15z5"/>
    <w:qFormat/>
    <w:uiPriority w:val="0"/>
  </w:style>
  <w:style w:type="character" w:customStyle="1" w:styleId="150">
    <w:name w:val="WW8Num15z6"/>
    <w:qFormat/>
    <w:uiPriority w:val="0"/>
  </w:style>
  <w:style w:type="character" w:customStyle="1" w:styleId="151">
    <w:name w:val="WW8Num15z7"/>
    <w:qFormat/>
    <w:uiPriority w:val="0"/>
  </w:style>
  <w:style w:type="character" w:customStyle="1" w:styleId="152">
    <w:name w:val="WW8Num15z8"/>
    <w:qFormat/>
    <w:uiPriority w:val="0"/>
  </w:style>
  <w:style w:type="character" w:customStyle="1" w:styleId="153">
    <w:name w:val="WW8Num16z0"/>
    <w:qFormat/>
    <w:uiPriority w:val="0"/>
  </w:style>
  <w:style w:type="character" w:customStyle="1" w:styleId="154">
    <w:name w:val="WW8Num16z1"/>
    <w:qFormat/>
    <w:uiPriority w:val="0"/>
  </w:style>
  <w:style w:type="character" w:customStyle="1" w:styleId="155">
    <w:name w:val="WW8Num16z2"/>
    <w:qFormat/>
    <w:uiPriority w:val="0"/>
  </w:style>
  <w:style w:type="character" w:customStyle="1" w:styleId="156">
    <w:name w:val="WW8Num16z3"/>
    <w:qFormat/>
    <w:uiPriority w:val="0"/>
  </w:style>
  <w:style w:type="character" w:customStyle="1" w:styleId="157">
    <w:name w:val="WW8Num16z4"/>
    <w:qFormat/>
    <w:uiPriority w:val="0"/>
  </w:style>
  <w:style w:type="character" w:customStyle="1" w:styleId="158">
    <w:name w:val="WW8Num16z5"/>
    <w:qFormat/>
    <w:uiPriority w:val="0"/>
  </w:style>
  <w:style w:type="character" w:customStyle="1" w:styleId="159">
    <w:name w:val="WW8Num16z6"/>
    <w:qFormat/>
    <w:uiPriority w:val="0"/>
  </w:style>
  <w:style w:type="character" w:customStyle="1" w:styleId="160">
    <w:name w:val="WW8Num16z7"/>
    <w:qFormat/>
    <w:uiPriority w:val="0"/>
  </w:style>
  <w:style w:type="character" w:customStyle="1" w:styleId="161">
    <w:name w:val="WW8Num16z8"/>
    <w:qFormat/>
    <w:uiPriority w:val="0"/>
  </w:style>
  <w:style w:type="character" w:customStyle="1" w:styleId="162">
    <w:name w:val="WW8Num17z0"/>
    <w:qFormat/>
    <w:uiPriority w:val="0"/>
  </w:style>
  <w:style w:type="character" w:customStyle="1" w:styleId="163">
    <w:name w:val="WW8Num17z1"/>
    <w:qFormat/>
    <w:uiPriority w:val="0"/>
  </w:style>
  <w:style w:type="character" w:customStyle="1" w:styleId="164">
    <w:name w:val="WW8Num17z2"/>
    <w:qFormat/>
    <w:uiPriority w:val="0"/>
  </w:style>
  <w:style w:type="character" w:customStyle="1" w:styleId="165">
    <w:name w:val="WW8Num17z3"/>
    <w:qFormat/>
    <w:uiPriority w:val="0"/>
  </w:style>
  <w:style w:type="character" w:customStyle="1" w:styleId="166">
    <w:name w:val="WW8Num17z4"/>
    <w:qFormat/>
    <w:uiPriority w:val="0"/>
  </w:style>
  <w:style w:type="character" w:customStyle="1" w:styleId="167">
    <w:name w:val="WW8Num17z5"/>
    <w:qFormat/>
    <w:uiPriority w:val="0"/>
  </w:style>
  <w:style w:type="character" w:customStyle="1" w:styleId="168">
    <w:name w:val="WW8Num17z6"/>
    <w:qFormat/>
    <w:uiPriority w:val="0"/>
  </w:style>
  <w:style w:type="character" w:customStyle="1" w:styleId="169">
    <w:name w:val="WW8Num17z7"/>
    <w:qFormat/>
    <w:uiPriority w:val="0"/>
  </w:style>
  <w:style w:type="character" w:customStyle="1" w:styleId="170">
    <w:name w:val="WW8Num17z8"/>
    <w:qFormat/>
    <w:uiPriority w:val="0"/>
  </w:style>
  <w:style w:type="character" w:customStyle="1" w:styleId="171">
    <w:name w:val="WW8Num18z0"/>
    <w:qFormat/>
    <w:uiPriority w:val="0"/>
  </w:style>
  <w:style w:type="character" w:customStyle="1" w:styleId="172">
    <w:name w:val="WW8Num18z1"/>
    <w:qFormat/>
    <w:uiPriority w:val="0"/>
  </w:style>
  <w:style w:type="character" w:customStyle="1" w:styleId="173">
    <w:name w:val="WW8Num18z2"/>
    <w:qFormat/>
    <w:uiPriority w:val="0"/>
  </w:style>
  <w:style w:type="character" w:customStyle="1" w:styleId="174">
    <w:name w:val="WW8Num18z3"/>
    <w:qFormat/>
    <w:uiPriority w:val="0"/>
  </w:style>
  <w:style w:type="character" w:customStyle="1" w:styleId="175">
    <w:name w:val="WW8Num18z4"/>
    <w:qFormat/>
    <w:uiPriority w:val="0"/>
  </w:style>
  <w:style w:type="character" w:customStyle="1" w:styleId="176">
    <w:name w:val="WW8Num18z5"/>
    <w:qFormat/>
    <w:uiPriority w:val="0"/>
  </w:style>
  <w:style w:type="character" w:customStyle="1" w:styleId="177">
    <w:name w:val="WW8Num18z6"/>
    <w:qFormat/>
    <w:uiPriority w:val="0"/>
  </w:style>
  <w:style w:type="character" w:customStyle="1" w:styleId="178">
    <w:name w:val="WW8Num18z7"/>
    <w:qFormat/>
    <w:uiPriority w:val="0"/>
  </w:style>
  <w:style w:type="character" w:customStyle="1" w:styleId="179">
    <w:name w:val="WW8Num18z8"/>
    <w:qFormat/>
    <w:uiPriority w:val="0"/>
  </w:style>
  <w:style w:type="character" w:customStyle="1" w:styleId="180">
    <w:name w:val="WW8Num19z0"/>
    <w:qFormat/>
    <w:uiPriority w:val="0"/>
    <w:rPr>
      <w:rFonts w:eastAsia="Times New Roman" w:cs="Times New Roman"/>
      <w:bCs/>
      <w:iCs/>
      <w:color w:val="000000"/>
      <w:spacing w:val="4"/>
      <w:lang w:val="uk-UA"/>
    </w:rPr>
  </w:style>
  <w:style w:type="character" w:customStyle="1" w:styleId="181">
    <w:name w:val="WW8Num19z1"/>
    <w:qFormat/>
    <w:uiPriority w:val="0"/>
  </w:style>
  <w:style w:type="character" w:customStyle="1" w:styleId="182">
    <w:name w:val="WW8Num19z2"/>
    <w:qFormat/>
    <w:uiPriority w:val="0"/>
  </w:style>
  <w:style w:type="character" w:customStyle="1" w:styleId="183">
    <w:name w:val="WW8Num19z3"/>
    <w:qFormat/>
    <w:uiPriority w:val="0"/>
  </w:style>
  <w:style w:type="character" w:customStyle="1" w:styleId="184">
    <w:name w:val="WW8Num19z4"/>
    <w:qFormat/>
    <w:uiPriority w:val="0"/>
  </w:style>
  <w:style w:type="character" w:customStyle="1" w:styleId="185">
    <w:name w:val="WW8Num19z5"/>
    <w:qFormat/>
    <w:uiPriority w:val="0"/>
  </w:style>
  <w:style w:type="character" w:customStyle="1" w:styleId="186">
    <w:name w:val="WW8Num19z6"/>
    <w:qFormat/>
    <w:uiPriority w:val="0"/>
  </w:style>
  <w:style w:type="character" w:customStyle="1" w:styleId="187">
    <w:name w:val="WW8Num19z7"/>
    <w:qFormat/>
    <w:uiPriority w:val="0"/>
  </w:style>
  <w:style w:type="character" w:customStyle="1" w:styleId="188">
    <w:name w:val="WW8Num19z8"/>
    <w:qFormat/>
    <w:uiPriority w:val="0"/>
  </w:style>
  <w:style w:type="character" w:customStyle="1" w:styleId="189">
    <w:name w:val="Основной шрифт абзаца9"/>
    <w:qFormat/>
    <w:uiPriority w:val="0"/>
  </w:style>
  <w:style w:type="character" w:customStyle="1" w:styleId="190">
    <w:name w:val="Основной шрифт абзаца8"/>
    <w:qFormat/>
    <w:uiPriority w:val="0"/>
  </w:style>
  <w:style w:type="character" w:customStyle="1" w:styleId="191">
    <w:name w:val="Absatz-Standardschriftart"/>
    <w:qFormat/>
    <w:uiPriority w:val="0"/>
  </w:style>
  <w:style w:type="character" w:customStyle="1" w:styleId="192">
    <w:name w:val="Основной шрифт абзаца7"/>
    <w:qFormat/>
    <w:uiPriority w:val="0"/>
  </w:style>
  <w:style w:type="character" w:customStyle="1" w:styleId="193">
    <w:name w:val="WW-Absatz-Standardschriftart"/>
    <w:qFormat/>
    <w:uiPriority w:val="0"/>
  </w:style>
  <w:style w:type="character" w:customStyle="1" w:styleId="194">
    <w:name w:val="WW-Absatz-Standardschriftart1"/>
    <w:qFormat/>
    <w:uiPriority w:val="0"/>
  </w:style>
  <w:style w:type="character" w:customStyle="1" w:styleId="195">
    <w:name w:val="WW-Absatz-Standardschriftart11"/>
    <w:qFormat/>
    <w:uiPriority w:val="0"/>
  </w:style>
  <w:style w:type="character" w:customStyle="1" w:styleId="196">
    <w:name w:val="WW-Absatz-Standardschriftart111"/>
    <w:qFormat/>
    <w:uiPriority w:val="0"/>
  </w:style>
  <w:style w:type="character" w:customStyle="1" w:styleId="197">
    <w:name w:val="WW-Absatz-Standardschriftart1111"/>
    <w:qFormat/>
    <w:uiPriority w:val="0"/>
  </w:style>
  <w:style w:type="character" w:customStyle="1" w:styleId="198">
    <w:name w:val="WW-Absatz-Standardschriftart11111"/>
    <w:qFormat/>
    <w:uiPriority w:val="0"/>
  </w:style>
  <w:style w:type="character" w:customStyle="1" w:styleId="199">
    <w:name w:val="WW-Absatz-Standardschriftart111111"/>
    <w:qFormat/>
    <w:uiPriority w:val="0"/>
  </w:style>
  <w:style w:type="character" w:customStyle="1" w:styleId="200">
    <w:name w:val="WW-Absatz-Standardschriftart1111111"/>
    <w:qFormat/>
    <w:uiPriority w:val="0"/>
  </w:style>
  <w:style w:type="character" w:customStyle="1" w:styleId="201">
    <w:name w:val="WW-Absatz-Standardschriftart11111111"/>
    <w:qFormat/>
    <w:uiPriority w:val="0"/>
  </w:style>
  <w:style w:type="character" w:customStyle="1" w:styleId="202">
    <w:name w:val="WW-Absatz-Standardschriftart111111111"/>
    <w:qFormat/>
    <w:uiPriority w:val="0"/>
  </w:style>
  <w:style w:type="character" w:customStyle="1" w:styleId="203">
    <w:name w:val="WW-Absatz-Standardschriftart1111111111"/>
    <w:qFormat/>
    <w:uiPriority w:val="0"/>
  </w:style>
  <w:style w:type="character" w:customStyle="1" w:styleId="204">
    <w:name w:val="WW-Absatz-Standardschriftart11111111111"/>
    <w:qFormat/>
    <w:uiPriority w:val="0"/>
  </w:style>
  <w:style w:type="character" w:customStyle="1" w:styleId="205">
    <w:name w:val="WW-Absatz-Standardschriftart111111111111"/>
    <w:qFormat/>
    <w:uiPriority w:val="0"/>
  </w:style>
  <w:style w:type="character" w:customStyle="1" w:styleId="206">
    <w:name w:val="WW-Absatz-Standardschriftart1111111111111"/>
    <w:qFormat/>
    <w:uiPriority w:val="0"/>
  </w:style>
  <w:style w:type="character" w:customStyle="1" w:styleId="207">
    <w:name w:val="WW-Absatz-Standardschriftart11111111111111"/>
    <w:qFormat/>
    <w:uiPriority w:val="0"/>
  </w:style>
  <w:style w:type="character" w:customStyle="1" w:styleId="208">
    <w:name w:val="WW-Absatz-Standardschriftart111111111111111"/>
    <w:qFormat/>
    <w:uiPriority w:val="0"/>
  </w:style>
  <w:style w:type="character" w:customStyle="1" w:styleId="209">
    <w:name w:val="WW-Absatz-Standardschriftart1111111111111111"/>
    <w:qFormat/>
    <w:uiPriority w:val="0"/>
  </w:style>
  <w:style w:type="character" w:customStyle="1" w:styleId="210">
    <w:name w:val="WW-Absatz-Standardschriftart11111111111111111"/>
    <w:qFormat/>
    <w:uiPriority w:val="0"/>
  </w:style>
  <w:style w:type="character" w:customStyle="1" w:styleId="211">
    <w:name w:val="WW-Absatz-Standardschriftart111111111111111111"/>
    <w:qFormat/>
    <w:uiPriority w:val="0"/>
  </w:style>
  <w:style w:type="character" w:customStyle="1" w:styleId="212">
    <w:name w:val="WW-Absatz-Standardschriftart1111111111111111111"/>
    <w:qFormat/>
    <w:uiPriority w:val="0"/>
  </w:style>
  <w:style w:type="character" w:customStyle="1" w:styleId="213">
    <w:name w:val="WW-Absatz-Standardschriftart11111111111111111111"/>
    <w:qFormat/>
    <w:uiPriority w:val="0"/>
  </w:style>
  <w:style w:type="character" w:customStyle="1" w:styleId="214">
    <w:name w:val="WW-Absatz-Standardschriftart111111111111111111111"/>
    <w:qFormat/>
    <w:uiPriority w:val="0"/>
  </w:style>
  <w:style w:type="character" w:customStyle="1" w:styleId="215">
    <w:name w:val="WW-Absatz-Standardschriftart1111111111111111111111"/>
    <w:qFormat/>
    <w:uiPriority w:val="0"/>
  </w:style>
  <w:style w:type="character" w:customStyle="1" w:styleId="216">
    <w:name w:val="WW-Absatz-Standardschriftart11111111111111111111111"/>
    <w:qFormat/>
    <w:uiPriority w:val="0"/>
  </w:style>
  <w:style w:type="character" w:customStyle="1" w:styleId="217">
    <w:name w:val="WW-Absatz-Standardschriftart111111111111111111111111"/>
    <w:qFormat/>
    <w:uiPriority w:val="0"/>
  </w:style>
  <w:style w:type="character" w:customStyle="1" w:styleId="218">
    <w:name w:val="WW-Absatz-Standardschriftart1111111111111111111111111"/>
    <w:qFormat/>
    <w:uiPriority w:val="0"/>
  </w:style>
  <w:style w:type="character" w:customStyle="1" w:styleId="219">
    <w:name w:val="WW-Absatz-Standardschriftart11111111111111111111111111"/>
    <w:qFormat/>
    <w:uiPriority w:val="0"/>
  </w:style>
  <w:style w:type="character" w:customStyle="1" w:styleId="220">
    <w:name w:val="WW-Absatz-Standardschriftart111111111111111111111111111"/>
    <w:qFormat/>
    <w:uiPriority w:val="0"/>
  </w:style>
  <w:style w:type="character" w:customStyle="1" w:styleId="221">
    <w:name w:val="WW-Absatz-Standardschriftart1111111111111111111111111111"/>
    <w:qFormat/>
    <w:uiPriority w:val="0"/>
  </w:style>
  <w:style w:type="character" w:customStyle="1" w:styleId="222">
    <w:name w:val="WW-Absatz-Standardschriftart11111111111111111111111111111"/>
    <w:qFormat/>
    <w:uiPriority w:val="0"/>
  </w:style>
  <w:style w:type="character" w:customStyle="1" w:styleId="223">
    <w:name w:val="WW-Absatz-Standardschriftart111111111111111111111111111111"/>
    <w:qFormat/>
    <w:uiPriority w:val="0"/>
  </w:style>
  <w:style w:type="character" w:customStyle="1" w:styleId="224">
    <w:name w:val="WW-Absatz-Standardschriftart1111111111111111111111111111111"/>
    <w:qFormat/>
    <w:uiPriority w:val="0"/>
  </w:style>
  <w:style w:type="character" w:customStyle="1" w:styleId="225">
    <w:name w:val="WW-Absatz-Standardschriftart11111111111111111111111111111111"/>
    <w:qFormat/>
    <w:uiPriority w:val="0"/>
  </w:style>
  <w:style w:type="character" w:customStyle="1" w:styleId="226">
    <w:name w:val="WW-Absatz-Standardschriftart111111111111111111111111111111111"/>
    <w:qFormat/>
    <w:uiPriority w:val="0"/>
  </w:style>
  <w:style w:type="character" w:customStyle="1" w:styleId="227">
    <w:name w:val="WW-Absatz-Standardschriftart1111111111111111111111111111111111"/>
    <w:qFormat/>
    <w:uiPriority w:val="0"/>
  </w:style>
  <w:style w:type="character" w:customStyle="1" w:styleId="228">
    <w:name w:val="WW-Absatz-Standardschriftart11111111111111111111111111111111111"/>
    <w:qFormat/>
    <w:uiPriority w:val="0"/>
  </w:style>
  <w:style w:type="character" w:customStyle="1" w:styleId="229">
    <w:name w:val="WW-Absatz-Standardschriftart111111111111111111111111111111111111"/>
    <w:qFormat/>
    <w:uiPriority w:val="0"/>
  </w:style>
  <w:style w:type="character" w:customStyle="1" w:styleId="230">
    <w:name w:val="WW-Absatz-Standardschriftart1111111111111111111111111111111111111"/>
    <w:qFormat/>
    <w:uiPriority w:val="0"/>
  </w:style>
  <w:style w:type="character" w:customStyle="1" w:styleId="231">
    <w:name w:val="WW-Absatz-Standardschriftart11111111111111111111111111111111111111"/>
    <w:qFormat/>
    <w:uiPriority w:val="0"/>
  </w:style>
  <w:style w:type="character" w:customStyle="1" w:styleId="232">
    <w:name w:val="WW-Absatz-Standardschriftart111111111111111111111111111111111111111"/>
    <w:qFormat/>
    <w:uiPriority w:val="0"/>
  </w:style>
  <w:style w:type="character" w:customStyle="1" w:styleId="233">
    <w:name w:val="WW-Absatz-Standardschriftart1111111111111111111111111111111111111111"/>
    <w:qFormat/>
    <w:uiPriority w:val="0"/>
  </w:style>
  <w:style w:type="character" w:customStyle="1" w:styleId="234">
    <w:name w:val="WW-Absatz-Standardschriftart11111111111111111111111111111111111111111"/>
    <w:qFormat/>
    <w:uiPriority w:val="0"/>
  </w:style>
  <w:style w:type="character" w:customStyle="1" w:styleId="235">
    <w:name w:val="WW-Absatz-Standardschriftart111111111111111111111111111111111111111111"/>
    <w:qFormat/>
    <w:uiPriority w:val="0"/>
  </w:style>
  <w:style w:type="character" w:customStyle="1" w:styleId="236">
    <w:name w:val="WW-Absatz-Standardschriftart1111111111111111111111111111111111111111111"/>
    <w:qFormat/>
    <w:uiPriority w:val="0"/>
  </w:style>
  <w:style w:type="character" w:customStyle="1" w:styleId="237">
    <w:name w:val="WW-Absatz-Standardschriftart11111111111111111111111111111111111111111111"/>
    <w:qFormat/>
    <w:uiPriority w:val="0"/>
  </w:style>
  <w:style w:type="character" w:customStyle="1" w:styleId="238">
    <w:name w:val="WW-Absatz-Standardschriftart111111111111111111111111111111111111111111111"/>
    <w:qFormat/>
    <w:uiPriority w:val="0"/>
  </w:style>
  <w:style w:type="character" w:customStyle="1" w:styleId="239">
    <w:name w:val="WW-Absatz-Standardschriftart1111111111111111111111111111111111111111111111"/>
    <w:qFormat/>
    <w:uiPriority w:val="0"/>
  </w:style>
  <w:style w:type="character" w:customStyle="1" w:styleId="240">
    <w:name w:val="WW-Absatz-Standardschriftart11111111111111111111111111111111111111111111111"/>
    <w:qFormat/>
    <w:uiPriority w:val="0"/>
  </w:style>
  <w:style w:type="character" w:customStyle="1" w:styleId="241">
    <w:name w:val="WW-Absatz-Standardschriftart111111111111111111111111111111111111111111111111"/>
    <w:qFormat/>
    <w:uiPriority w:val="0"/>
  </w:style>
  <w:style w:type="character" w:customStyle="1" w:styleId="242">
    <w:name w:val="WW-Absatz-Standardschriftart1111111111111111111111111111111111111111111111111"/>
    <w:qFormat/>
    <w:uiPriority w:val="0"/>
  </w:style>
  <w:style w:type="character" w:customStyle="1" w:styleId="243">
    <w:name w:val="WW-Absatz-Standardschriftart11111111111111111111111111111111111111111111111111"/>
    <w:qFormat/>
    <w:uiPriority w:val="0"/>
  </w:style>
  <w:style w:type="character" w:customStyle="1" w:styleId="244">
    <w:name w:val="WW-Absatz-Standardschriftart111111111111111111111111111111111111111111111111111"/>
    <w:qFormat/>
    <w:uiPriority w:val="0"/>
  </w:style>
  <w:style w:type="character" w:customStyle="1" w:styleId="245">
    <w:name w:val="WW-Absatz-Standardschriftart1111111111111111111111111111111111111111111111111111"/>
    <w:qFormat/>
    <w:uiPriority w:val="0"/>
  </w:style>
  <w:style w:type="character" w:customStyle="1" w:styleId="246">
    <w:name w:val="WW-Absatz-Standardschriftart11111111111111111111111111111111111111111111111111111"/>
    <w:qFormat/>
    <w:uiPriority w:val="0"/>
  </w:style>
  <w:style w:type="character" w:customStyle="1" w:styleId="247">
    <w:name w:val="WW-Absatz-Standardschriftart111111111111111111111111111111111111111111111111111111"/>
    <w:qFormat/>
    <w:uiPriority w:val="0"/>
  </w:style>
  <w:style w:type="character" w:customStyle="1" w:styleId="248">
    <w:name w:val="WW-Absatz-Standardschriftart1111111111111111111111111111111111111111111111111111111"/>
    <w:qFormat/>
    <w:uiPriority w:val="0"/>
  </w:style>
  <w:style w:type="character" w:customStyle="1" w:styleId="249">
    <w:name w:val="Основной шрифт абзаца6"/>
    <w:qFormat/>
    <w:uiPriority w:val="0"/>
  </w:style>
  <w:style w:type="character" w:customStyle="1" w:styleId="250">
    <w:name w:val="WW-Absatz-Standardschriftart11111111111111111111111111111111111111111111111111111111"/>
    <w:qFormat/>
    <w:uiPriority w:val="0"/>
  </w:style>
  <w:style w:type="character" w:customStyle="1" w:styleId="251">
    <w:name w:val="WW-Absatz-Standardschriftart111111111111111111111111111111111111111111111111111111111"/>
    <w:qFormat/>
    <w:uiPriority w:val="0"/>
  </w:style>
  <w:style w:type="character" w:customStyle="1" w:styleId="252">
    <w:name w:val="WW-Absatz-Standardschriftart1111111111111111111111111111111111111111111111111111111111"/>
    <w:qFormat/>
    <w:uiPriority w:val="0"/>
  </w:style>
  <w:style w:type="character" w:customStyle="1" w:styleId="253">
    <w:name w:val="WW-Absatz-Standardschriftart11111111111111111111111111111111111111111111111111111111111"/>
    <w:qFormat/>
    <w:uiPriority w:val="0"/>
  </w:style>
  <w:style w:type="character" w:customStyle="1" w:styleId="254">
    <w:name w:val="WW-Absatz-Standardschriftart111111111111111111111111111111111111111111111111111111111111"/>
    <w:qFormat/>
    <w:uiPriority w:val="0"/>
  </w:style>
  <w:style w:type="character" w:customStyle="1" w:styleId="255">
    <w:name w:val="WW-Absatz-Standardschriftart1111111111111111111111111111111111111111111111111111111111111"/>
    <w:qFormat/>
    <w:uiPriority w:val="0"/>
  </w:style>
  <w:style w:type="character" w:customStyle="1" w:styleId="256">
    <w:name w:val="WW-Absatz-Standardschriftart11111111111111111111111111111111111111111111111111111111111111"/>
    <w:qFormat/>
    <w:uiPriority w:val="0"/>
  </w:style>
  <w:style w:type="character" w:customStyle="1" w:styleId="257">
    <w:name w:val="WW-Absatz-Standardschriftart111111111111111111111111111111111111111111111111111111111111111"/>
    <w:qFormat/>
    <w:uiPriority w:val="0"/>
  </w:style>
  <w:style w:type="character" w:customStyle="1" w:styleId="258">
    <w:name w:val="WW-Absatz-Standardschriftart1111111111111111111111111111111111111111111111111111111111111111"/>
    <w:qFormat/>
    <w:uiPriority w:val="0"/>
  </w:style>
  <w:style w:type="character" w:customStyle="1" w:styleId="259">
    <w:name w:val="WW-Absatz-Standardschriftart11111111111111111111111111111111111111111111111111111111111111111"/>
    <w:qFormat/>
    <w:uiPriority w:val="0"/>
  </w:style>
  <w:style w:type="character" w:customStyle="1" w:styleId="260">
    <w:name w:val="WW-Absatz-Standardschriftart111111111111111111111111111111111111111111111111111111111111111111"/>
    <w:qFormat/>
    <w:uiPriority w:val="0"/>
  </w:style>
  <w:style w:type="character" w:customStyle="1" w:styleId="261">
    <w:name w:val="Основной шрифт абзаца5"/>
    <w:qFormat/>
    <w:uiPriority w:val="0"/>
  </w:style>
  <w:style w:type="character" w:customStyle="1" w:styleId="262">
    <w:name w:val="WW-Absatz-Standardschriftart1111111111111111111111111111111111111111111111111111111111111111111"/>
    <w:qFormat/>
    <w:uiPriority w:val="0"/>
  </w:style>
  <w:style w:type="character" w:customStyle="1" w:styleId="263">
    <w:name w:val="WW-Absatz-Standardschriftart11111111111111111111111111111111111111111111111111111111111111111111"/>
    <w:qFormat/>
    <w:uiPriority w:val="0"/>
  </w:style>
  <w:style w:type="character" w:customStyle="1" w:styleId="264">
    <w:name w:val="WW-Absatz-Standardschriftart111111111111111111111111111111111111111111111111111111111111111111111"/>
    <w:qFormat/>
    <w:uiPriority w:val="0"/>
  </w:style>
  <w:style w:type="character" w:customStyle="1" w:styleId="265">
    <w:name w:val="WW-Absatz-Standardschriftart1111111111111111111111111111111111111111111111111111111111111111111111"/>
    <w:qFormat/>
    <w:uiPriority w:val="0"/>
  </w:style>
  <w:style w:type="character" w:customStyle="1" w:styleId="266">
    <w:name w:val="WW-Absatz-Standardschriftart11111111111111111111111111111111111111111111111111111111111111111111111"/>
    <w:qFormat/>
    <w:uiPriority w:val="0"/>
  </w:style>
  <w:style w:type="character" w:customStyle="1" w:styleId="267">
    <w:name w:val="WW-Absatz-Standardschriftart111111111111111111111111111111111111111111111111111111111111111111111111"/>
    <w:qFormat/>
    <w:uiPriority w:val="0"/>
  </w:style>
  <w:style w:type="character" w:customStyle="1" w:styleId="268">
    <w:name w:val="WW-Absatz-Standardschriftart1111111111111111111111111111111111111111111111111111111111111111111111111"/>
    <w:qFormat/>
    <w:uiPriority w:val="0"/>
  </w:style>
  <w:style w:type="character" w:customStyle="1" w:styleId="269">
    <w:name w:val="WW-Absatz-Standardschriftart11111111111111111111111111111111111111111111111111111111111111111111111111"/>
    <w:qFormat/>
    <w:uiPriority w:val="0"/>
  </w:style>
  <w:style w:type="character" w:customStyle="1" w:styleId="270">
    <w:name w:val="WW-Absatz-Standardschriftart111111111111111111111111111111111111111111111111111111111111111111111111111"/>
    <w:qFormat/>
    <w:uiPriority w:val="0"/>
  </w:style>
  <w:style w:type="character" w:customStyle="1" w:styleId="271">
    <w:name w:val="WW-Absatz-Standardschriftart1111111111111111111111111111111111111111111111111111111111111111111111111111"/>
    <w:qFormat/>
    <w:uiPriority w:val="0"/>
  </w:style>
  <w:style w:type="character" w:customStyle="1" w:styleId="272">
    <w:name w:val="Основной шрифт абзаца4"/>
    <w:qFormat/>
    <w:uiPriority w:val="0"/>
  </w:style>
  <w:style w:type="character" w:customStyle="1" w:styleId="273">
    <w:name w:val="WW-Absatz-Standardschriftart11111111111111111111111111111111111111111111111111111111111111111111111111111"/>
    <w:qFormat/>
    <w:uiPriority w:val="0"/>
  </w:style>
  <w:style w:type="character" w:customStyle="1" w:styleId="274">
    <w:name w:val="WW-Absatz-Standardschriftart111111111111111111111111111111111111111111111111111111111111111111111111111111"/>
    <w:qFormat/>
    <w:uiPriority w:val="0"/>
  </w:style>
  <w:style w:type="character" w:customStyle="1" w:styleId="275">
    <w:name w:val="WW-Absatz-Standardschriftart1111111111111111111111111111111111111111111111111111111111111111111111111111111"/>
    <w:qFormat/>
    <w:uiPriority w:val="0"/>
  </w:style>
  <w:style w:type="character" w:customStyle="1" w:styleId="276">
    <w:name w:val="WW-Absatz-Standardschriftart11111111111111111111111111111111111111111111111111111111111111111111111111111111"/>
    <w:qFormat/>
    <w:uiPriority w:val="0"/>
  </w:style>
  <w:style w:type="character" w:customStyle="1" w:styleId="277">
    <w:name w:val="WW-Absatz-Standardschriftart111111111111111111111111111111111111111111111111111111111111111111111111111111111"/>
    <w:qFormat/>
    <w:uiPriority w:val="0"/>
  </w:style>
  <w:style w:type="character" w:customStyle="1" w:styleId="278">
    <w:name w:val="WW-Absatz-Standardschriftart1111111111111111111111111111111111111111111111111111111111111111111111111111111111"/>
    <w:qFormat/>
    <w:uiPriority w:val="0"/>
  </w:style>
  <w:style w:type="character" w:customStyle="1" w:styleId="279">
    <w:name w:val="WW-Absatz-Standardschriftart11111111111111111111111111111111111111111111111111111111111111111111111111111111111"/>
    <w:qFormat/>
    <w:uiPriority w:val="0"/>
  </w:style>
  <w:style w:type="character" w:customStyle="1" w:styleId="280">
    <w:name w:val="WW-Absatz-Standardschriftart111111111111111111111111111111111111111111111111111111111111111111111111111111111111"/>
    <w:qFormat/>
    <w:uiPriority w:val="0"/>
  </w:style>
  <w:style w:type="character" w:customStyle="1" w:styleId="281">
    <w:name w:val="WW-Absatz-Standardschriftart1111111111111111111111111111111111111111111111111111111111111111111111111111111111111"/>
    <w:qFormat/>
    <w:uiPriority w:val="0"/>
  </w:style>
  <w:style w:type="character" w:customStyle="1" w:styleId="282">
    <w:name w:val="WW-Absatz-Standardschriftart11111111111111111111111111111111111111111111111111111111111111111111111111111111111111"/>
    <w:qFormat/>
    <w:uiPriority w:val="0"/>
  </w:style>
  <w:style w:type="character" w:customStyle="1" w:styleId="283">
    <w:name w:val="Основной шрифт абзаца3"/>
    <w:qFormat/>
    <w:uiPriority w:val="0"/>
  </w:style>
  <w:style w:type="character" w:customStyle="1" w:styleId="284">
    <w:name w:val="WW-Absatz-Standardschriftart111111111111111111111111111111111111111111111111111111111111111111111111111111111111111"/>
    <w:qFormat/>
    <w:uiPriority w:val="0"/>
  </w:style>
  <w:style w:type="character" w:customStyle="1" w:styleId="285">
    <w:name w:val="WW-Absatz-Standardschriftart1111111111111111111111111111111111111111111111111111111111111111111111111111111111111111"/>
    <w:qFormat/>
    <w:uiPriority w:val="0"/>
  </w:style>
  <w:style w:type="character" w:customStyle="1" w:styleId="286">
    <w:name w:val="WW-Absatz-Standardschriftart11111111111111111111111111111111111111111111111111111111111111111111111111111111111111111"/>
    <w:qFormat/>
    <w:uiPriority w:val="0"/>
  </w:style>
  <w:style w:type="character" w:customStyle="1" w:styleId="287">
    <w:name w:val="WW-Absatz-Standardschriftart111111111111111111111111111111111111111111111111111111111111111111111111111111111111111111"/>
    <w:qFormat/>
    <w:uiPriority w:val="0"/>
  </w:style>
  <w:style w:type="character" w:customStyle="1" w:styleId="288">
    <w:name w:val="WW-Absatz-Standardschriftart1111111111111111111111111111111111111111111111111111111111111111111111111111111111111111111"/>
    <w:qFormat/>
    <w:uiPriority w:val="0"/>
  </w:style>
  <w:style w:type="character" w:customStyle="1" w:styleId="289">
    <w:name w:val="Основной шрифт абзаца2"/>
    <w:qFormat/>
    <w:uiPriority w:val="0"/>
  </w:style>
  <w:style w:type="character" w:customStyle="1" w:styleId="290">
    <w:name w:val="WW-Absatz-Standardschriftart11111111111111111111111111111111111111111111111111111111111111111111111111111111111111111111"/>
    <w:qFormat/>
    <w:uiPriority w:val="0"/>
  </w:style>
  <w:style w:type="character" w:customStyle="1" w:styleId="291">
    <w:name w:val="WW-Absatz-Standardschriftart111111111111111111111111111111111111111111111111111111111111111111111111111111111111111111111"/>
    <w:qFormat/>
    <w:uiPriority w:val="0"/>
  </w:style>
  <w:style w:type="character" w:customStyle="1" w:styleId="292">
    <w:name w:val="WW-Absatz-Standardschriftart1111111111111111111111111111111111111111111111111111111111111111111111111111111111111111111111"/>
    <w:qFormat/>
    <w:uiPriority w:val="0"/>
  </w:style>
  <w:style w:type="character" w:customStyle="1" w:styleId="293">
    <w:name w:val="WW-Absatz-Standardschriftart11111111111111111111111111111111111111111111111111111111111111111111111111111111111111111111111"/>
    <w:qFormat/>
    <w:uiPriority w:val="0"/>
  </w:style>
  <w:style w:type="character" w:customStyle="1" w:styleId="294">
    <w:name w:val="WW-Absatz-Standardschriftart111111111111111111111111111111111111111111111111111111111111111111111111111111111111111111111111"/>
    <w:qFormat/>
    <w:uiPriority w:val="0"/>
  </w:style>
  <w:style w:type="character" w:customStyle="1" w:styleId="295">
    <w:name w:val="WW-Absatz-Standardschriftart1111111111111111111111111111111111111111111111111111111111111111111111111111111111111111111111111"/>
    <w:qFormat/>
    <w:uiPriority w:val="0"/>
  </w:style>
  <w:style w:type="character" w:customStyle="1" w:styleId="296">
    <w:name w:val="WW-Absatz-Standardschriftart11111111111111111111111111111111111111111111111111111111111111111111111111111111111111111111111111"/>
    <w:qFormat/>
    <w:uiPriority w:val="0"/>
  </w:style>
  <w:style w:type="character" w:customStyle="1" w:styleId="297">
    <w:name w:val="WW-Absatz-Standardschriftart111111111111111111111111111111111111111111111111111111111111111111111111111111111111111111111111111"/>
    <w:qFormat/>
    <w:uiPriority w:val="0"/>
  </w:style>
  <w:style w:type="character" w:customStyle="1" w:styleId="298">
    <w:name w:val="WW-Absatz-Standardschriftart1111111111111111111111111111111111111111111111111111111111111111111111111111111111111111111111111111"/>
    <w:qFormat/>
    <w:uiPriority w:val="0"/>
  </w:style>
  <w:style w:type="character" w:customStyle="1" w:styleId="299">
    <w:name w:val="WW-Absatz-Standardschriftart11111111111111111111111111111111111111111111111111111111111111111111111111111111111111111111111111111"/>
    <w:qFormat/>
    <w:uiPriority w:val="0"/>
  </w:style>
  <w:style w:type="character" w:customStyle="1" w:styleId="300">
    <w:name w:val="WW-Absatz-Standardschriftart111111111111111111111111111111111111111111111111111111111111111111111111111111111111111111111111111111"/>
    <w:qFormat/>
    <w:uiPriority w:val="0"/>
  </w:style>
  <w:style w:type="character" w:customStyle="1" w:styleId="301">
    <w:name w:val="WW-Absatz-Standardschriftart1111111111111111111111111111111111111111111111111111111111111111111111111111111111111111111111111111111"/>
    <w:qFormat/>
    <w:uiPriority w:val="0"/>
  </w:style>
  <w:style w:type="character" w:customStyle="1" w:styleId="302">
    <w:name w:val="WW-Absatz-Standardschriftart11111111111111111111111111111111111111111111111111111111111111111111111111111111111111111111111111111111"/>
    <w:qFormat/>
    <w:uiPriority w:val="0"/>
  </w:style>
  <w:style w:type="character" w:customStyle="1" w:styleId="303">
    <w:name w:val="WW-Absatz-Standardschriftart111111111111111111111111111111111111111111111111111111111111111111111111111111111111111111111111111111111"/>
    <w:qFormat/>
    <w:uiPriority w:val="0"/>
  </w:style>
  <w:style w:type="character" w:customStyle="1" w:styleId="304">
    <w:name w:val="WW-Absatz-Standardschriftart1111111111111111111111111111111111111111111111111111111111111111111111111111111111111111111111111111111111"/>
    <w:qFormat/>
    <w:uiPriority w:val="0"/>
  </w:style>
  <w:style w:type="character" w:customStyle="1" w:styleId="305">
    <w:name w:val="WW-Absatz-Standardschriftart11111111111111111111111111111111111111111111111111111111111111111111111111111111111111111111111111111111111"/>
    <w:qFormat/>
    <w:uiPriority w:val="0"/>
  </w:style>
  <w:style w:type="character" w:customStyle="1" w:styleId="306">
    <w:name w:val="Основной шрифт абзаца1"/>
    <w:qFormat/>
    <w:uiPriority w:val="0"/>
  </w:style>
  <w:style w:type="character" w:customStyle="1" w:styleId="307">
    <w:name w:val="WW-Absatz-Standardschriftart111111111111111111111111111111111111111111111111111111111111111111111111111111111111111111111111111111111111"/>
    <w:qFormat/>
    <w:uiPriority w:val="0"/>
  </w:style>
  <w:style w:type="character" w:customStyle="1" w:styleId="308">
    <w:name w:val="WW-Absatz-Standardschriftart1111111111111111111111111111111111111111111111111111111111111111111111111111111111111111111111111111111111111"/>
    <w:qFormat/>
    <w:uiPriority w:val="0"/>
  </w:style>
  <w:style w:type="character" w:customStyle="1" w:styleId="309">
    <w:name w:val="WW-Absatz-Standardschriftart11111111111111111111111111111111111111111111111111111111111111111111111111111111111111111111111111111111111111"/>
    <w:qFormat/>
    <w:uiPriority w:val="0"/>
  </w:style>
  <w:style w:type="character" w:customStyle="1" w:styleId="310">
    <w:name w:val="WW-Absatz-Standardschriftart111111111111111111111111111111111111111111111111111111111111111111111111111111111111111111111111111111111111111"/>
    <w:qFormat/>
    <w:uiPriority w:val="0"/>
  </w:style>
  <w:style w:type="character" w:customStyle="1" w:styleId="311">
    <w:name w:val="WW-Absatz-Standardschriftart1111111111111111111111111111111111111111111111111111111111111111111111111111111111111111111111111111111111111111"/>
    <w:qFormat/>
    <w:uiPriority w:val="0"/>
  </w:style>
  <w:style w:type="character" w:customStyle="1" w:styleId="312">
    <w:name w:val="WW-Absatz-Standardschriftart11111111111111111111111111111111111111111111111111111111111111111111111111111111111111111111111111111111111111111"/>
    <w:qFormat/>
    <w:uiPriority w:val="0"/>
  </w:style>
  <w:style w:type="character" w:customStyle="1" w:styleId="313">
    <w:name w:val="WW-Absatz-Standardschriftart111111111111111111111111111111111111111111111111111111111111111111111111111111111111111111111111111111111111111111"/>
    <w:qFormat/>
    <w:uiPriority w:val="0"/>
  </w:style>
  <w:style w:type="character" w:customStyle="1" w:styleId="314">
    <w:name w:val="WW-Absatz-Standardschriftart1111111111111111111111111111111111111111111111111111111111111111111111111111111111111111111111111111111111111111111"/>
    <w:qFormat/>
    <w:uiPriority w:val="0"/>
  </w:style>
  <w:style w:type="character" w:customStyle="1" w:styleId="315">
    <w:name w:val="WW-Absatz-Standardschriftart11111111111111111111111111111111111111111111111111111111111111111111111111111111111111111111111111111111111111111111"/>
    <w:qFormat/>
    <w:uiPriority w:val="0"/>
  </w:style>
  <w:style w:type="character" w:customStyle="1" w:styleId="316">
    <w:name w:val="WW-Absatz-Standardschriftart111111111111111111111111111111111111111111111111111111111111111111111111111111111111111111111111111111111111111111111"/>
    <w:qFormat/>
    <w:uiPriority w:val="0"/>
  </w:style>
  <w:style w:type="character" w:customStyle="1" w:styleId="317">
    <w:name w:val="WW-Absatz-Standardschriftart1111111111111111111111111111111111111111111111111111111111111111111111111111111111111111111111111111111111111111111111"/>
    <w:qFormat/>
    <w:uiPriority w:val="0"/>
  </w:style>
  <w:style w:type="character" w:customStyle="1" w:styleId="318">
    <w:name w:val="WW-Absatz-Standardschriftart11111111111111111111111111111111111111111111111111111111111111111111111111111111111111111111111111111111111111111111111"/>
    <w:qFormat/>
    <w:uiPriority w:val="0"/>
  </w:style>
  <w:style w:type="character" w:customStyle="1" w:styleId="319">
    <w:name w:val="WW-Absatz-Standardschriftart111111111111111111111111111111111111111111111111111111111111111111111111111111111111111111111111111111111111111111111111"/>
    <w:qFormat/>
    <w:uiPriority w:val="0"/>
  </w:style>
  <w:style w:type="character" w:customStyle="1" w:styleId="320">
    <w:name w:val="WW-Absatz-Standardschriftart1111111111111111111111111111111111111111111111111111111111111111111111111111111111111111111111111111111111111111111111111"/>
    <w:qFormat/>
    <w:uiPriority w:val="0"/>
  </w:style>
  <w:style w:type="character" w:customStyle="1" w:styleId="321">
    <w:name w:val="WW-Absatz-Standardschriftart11111111111111111111111111111111111111111111111111111111111111111111111111111111111111111111111111111111111111111111111111"/>
    <w:qFormat/>
    <w:uiPriority w:val="0"/>
  </w:style>
  <w:style w:type="character" w:customStyle="1" w:styleId="322">
    <w:name w:val="WW-Absatz-Standardschriftart111111111111111111111111111111111111111111111111111111111111111111111111111111111111111111111111111111111111111111111111111"/>
    <w:qFormat/>
    <w:uiPriority w:val="0"/>
  </w:style>
  <w:style w:type="character" w:customStyle="1" w:styleId="323">
    <w:name w:val="WW-Absatz-Standardschriftart1111111111111111111111111111111111111111111111111111111111111111111111111111111111111111111111111111111111111111111111111111"/>
    <w:qFormat/>
    <w:uiPriority w:val="0"/>
  </w:style>
  <w:style w:type="character" w:customStyle="1" w:styleId="324">
    <w:name w:val="WW-Absatz-Standardschriftart11111111111111111111111111111111111111111111111111111111111111111111111111111111111111111111111111111111111111111111111111111"/>
    <w:qFormat/>
    <w:uiPriority w:val="0"/>
  </w:style>
  <w:style w:type="character" w:customStyle="1" w:styleId="325">
    <w:name w:val="WW-Absatz-Standardschriftart111111111111111111111111111111111111111111111111111111111111111111111111111111111111111111111111111111111111111111111111111111"/>
    <w:qFormat/>
    <w:uiPriority w:val="0"/>
  </w:style>
  <w:style w:type="character" w:customStyle="1" w:styleId="326">
    <w:name w:val="WW-Absatz-Standardschriftart1111111111111111111111111111111111111111111111111111111111111111111111111111111111111111111111111111111111111111111111111111111"/>
    <w:qFormat/>
    <w:uiPriority w:val="0"/>
  </w:style>
  <w:style w:type="character" w:customStyle="1" w:styleId="327">
    <w:name w:val="WW-Absatz-Standardschriftart11111111111111111111111111111111111111111111111111111111111111111111111111111111111111111111111111111111111111111111111111111111"/>
    <w:qFormat/>
    <w:uiPriority w:val="0"/>
  </w:style>
  <w:style w:type="character" w:customStyle="1" w:styleId="328">
    <w:name w:val="WW-Absatz-Standardschriftart111111111111111111111111111111111111111111111111111111111111111111111111111111111111111111111111111111111111111111111111111111111"/>
    <w:qFormat/>
    <w:uiPriority w:val="0"/>
  </w:style>
  <w:style w:type="character" w:customStyle="1" w:styleId="329">
    <w:name w:val="WW-Absatz-Standardschriftart1111111111111111111111111111111111111111111111111111111111111111111111111111111111111111111111111111111111111111111111111111111111"/>
    <w:qFormat/>
    <w:uiPriority w:val="0"/>
  </w:style>
  <w:style w:type="character" w:customStyle="1" w:styleId="330">
    <w:name w:val="WW-Absatz-Standardschriftart11111111111111111111111111111111111111111111111111111111111111111111111111111111111111111111111111111111111111111111111111111111111"/>
    <w:qFormat/>
    <w:uiPriority w:val="0"/>
  </w:style>
  <w:style w:type="character" w:customStyle="1" w:styleId="331">
    <w:name w:val="WW-Absatz-Standardschriftart111111111111111111111111111111111111111111111111111111111111111111111111111111111111111111111111111111111111111111111111111111111111"/>
    <w:qFormat/>
    <w:uiPriority w:val="0"/>
  </w:style>
  <w:style w:type="character" w:customStyle="1" w:styleId="332">
    <w:name w:val="WW-Absatz-Standardschriftart1111111111111111111111111111111111111111111111111111111111111111111111111111111111111111111111111111111111111111111111111111111111111"/>
    <w:qFormat/>
    <w:uiPriority w:val="0"/>
  </w:style>
  <w:style w:type="character" w:customStyle="1" w:styleId="333">
    <w:name w:val="WW-Absatz-Standardschriftart11111111111111111111111111111111111111111111111111111111111111111111111111111111111111111111111111111111111111111111111111111111111111"/>
    <w:qFormat/>
    <w:uiPriority w:val="0"/>
  </w:style>
  <w:style w:type="character" w:customStyle="1" w:styleId="334">
    <w:name w:val="WW-Absatz-Standardschriftart111111111111111111111111111111111111111111111111111111111111111111111111111111111111111111111111111111111111111111111111111111111111111"/>
    <w:qFormat/>
    <w:uiPriority w:val="0"/>
  </w:style>
  <w:style w:type="character" w:customStyle="1" w:styleId="335">
    <w:name w:val="WW-Absatz-Standardschriftart1111111111111111111111111111111111111111111111111111111111111111111111111111111111111111111111111111111111111111111111111111111111111111"/>
    <w:qFormat/>
    <w:uiPriority w:val="0"/>
  </w:style>
  <w:style w:type="character" w:customStyle="1" w:styleId="336">
    <w:name w:val="WW-Absatz-Standardschriftart11111111111111111111111111111111111111111111111111111111111111111111111111111111111111111111111111111111111111111111111111111111111111111"/>
    <w:qFormat/>
    <w:uiPriority w:val="0"/>
  </w:style>
  <w:style w:type="character" w:customStyle="1" w:styleId="337">
    <w:name w:val="WW-Absatz-Standardschriftart111111111111111111111111111111111111111111111111111111111111111111111111111111111111111111111111111111111111111111111111111111111111111111"/>
    <w:qFormat/>
    <w:uiPriority w:val="0"/>
  </w:style>
  <w:style w:type="character" w:customStyle="1" w:styleId="338">
    <w:name w:val="WW-Absatz-Standardschriftart1111111111111111111111111111111111111111111111111111111111111111111111111111111111111111111111111111111111111111111111111111111111111111111"/>
    <w:qFormat/>
    <w:uiPriority w:val="0"/>
  </w:style>
  <w:style w:type="character" w:customStyle="1" w:styleId="339">
    <w:name w:val="WW-Absatz-Standardschriftart11111111111111111111111111111111111111111111111111111111111111111111111111111111111111111111111111111111111111111111111111111111111111111111"/>
    <w:qFormat/>
    <w:uiPriority w:val="0"/>
  </w:style>
  <w:style w:type="character" w:customStyle="1" w:styleId="340">
    <w:name w:val="WW-Absatz-Standardschriftart111111111111111111111111111111111111111111111111111111111111111111111111111111111111111111111111111111111111111111111111111111111111111111111"/>
    <w:qFormat/>
    <w:uiPriority w:val="0"/>
  </w:style>
  <w:style w:type="character" w:customStyle="1" w:styleId="341">
    <w:name w:val="WW-Absatz-Standardschriftart1111111111111111111111111111111111111111111111111111111111111111111111111111111111111111111111111111111111111111111111111111111111111111111111"/>
    <w:qFormat/>
    <w:uiPriority w:val="0"/>
  </w:style>
  <w:style w:type="character" w:customStyle="1" w:styleId="342">
    <w:name w:val="WW-Absatz-Standardschriftart11111111111111111111111111111111111111111111111111111111111111111111111111111111111111111111111111111111111111111111111111111111111111111111111"/>
    <w:qFormat/>
    <w:uiPriority w:val="0"/>
  </w:style>
  <w:style w:type="character" w:customStyle="1" w:styleId="343">
    <w:name w:val="WW-Absatz-Standardschriftart111111111111111111111111111111111111111111111111111111111111111111111111111111111111111111111111111111111111111111111111111111111111111111111111"/>
    <w:qFormat/>
    <w:uiPriority w:val="0"/>
  </w:style>
  <w:style w:type="character" w:customStyle="1" w:styleId="344">
    <w:name w:val="WW-Absatz-Standardschriftart1111111111111111111111111111111111111111111111111111111111111111111111111111111111111111111111111111111111111111111111111111111111111111111111111"/>
    <w:qFormat/>
    <w:uiPriority w:val="0"/>
  </w:style>
  <w:style w:type="character" w:customStyle="1" w:styleId="345">
    <w:name w:val="WW-Absatz-Standardschriftart11111111111111111111111111111111111111111111111111111111111111111111111111111111111111111111111111111111111111111111111111111111111111111111111111"/>
    <w:qFormat/>
    <w:uiPriority w:val="0"/>
  </w:style>
  <w:style w:type="character" w:customStyle="1" w:styleId="346">
    <w:name w:val="WW-Absatz-Standardschriftart111111111111111111111111111111111111111111111111111111111111111111111111111111111111111111111111111111111111111111111111111111111111111111111111111"/>
    <w:qFormat/>
    <w:uiPriority w:val="0"/>
  </w:style>
  <w:style w:type="character" w:customStyle="1" w:styleId="347">
    <w:name w:val="WW-Absatz-Standardschriftart1111111111111111111111111111111111111111111111111111111111111111111111111111111111111111111111111111111111111111111111111111111111111111111111111111"/>
    <w:qFormat/>
    <w:uiPriority w:val="0"/>
  </w:style>
  <w:style w:type="character" w:customStyle="1" w:styleId="348">
    <w:name w:val="WW-Absatz-Standardschriftart11111111111111111111111111111111111111111111111111111111111111111111111111111111111111111111111111111111111111111111111111111111111111111111111111111"/>
    <w:qFormat/>
    <w:uiPriority w:val="0"/>
  </w:style>
  <w:style w:type="character" w:customStyle="1" w:styleId="349">
    <w:name w:val="WW-Absatz-Standardschriftart111111111111111111111111111111111111111111111111111111111111111111111111111111111111111111111111111111111111111111111111111111111111111111111111111111"/>
    <w:qFormat/>
    <w:uiPriority w:val="0"/>
  </w:style>
  <w:style w:type="character" w:customStyle="1" w:styleId="350">
    <w:name w:val="WW-Absatz-Standardschriftart1111111111111111111111111111111111111111111111111111111111111111111111111111111111111111111111111111111111111111111111111111111111111111111111111111111"/>
    <w:qFormat/>
    <w:uiPriority w:val="0"/>
  </w:style>
  <w:style w:type="character" w:customStyle="1" w:styleId="351">
    <w:name w:val="WW-Absatz-Standardschriftart11111111111111111111111111111111111111111111111111111111111111111111111111111111111111111111111111111111111111111111111111111111111111111111111111111111"/>
    <w:qFormat/>
    <w:uiPriority w:val="0"/>
  </w:style>
  <w:style w:type="character" w:customStyle="1" w:styleId="352">
    <w:name w:val="WW-Absatz-Standardschriftart111111111111111111111111111111111111111111111111111111111111111111111111111111111111111111111111111111111111111111111111111111111111111111111111111111111"/>
    <w:qFormat/>
    <w:uiPriority w:val="0"/>
  </w:style>
  <w:style w:type="character" w:customStyle="1" w:styleId="353">
    <w:name w:val="WW-Absatz-Standardschriftart1111111111111111111111111111111111111111111111111111111111111111111111111111111111111111111111111111111111111111111111111111111111111111111111111111111111"/>
    <w:qFormat/>
    <w:uiPriority w:val="0"/>
  </w:style>
  <w:style w:type="character" w:customStyle="1" w:styleId="354">
    <w:name w:val="WW-Absatz-Standardschriftart11111111111111111111111111111111111111111111111111111111111111111111111111111111111111111111111111111111111111111111111111111111111111111111111111111111111"/>
    <w:qFormat/>
    <w:uiPriority w:val="0"/>
  </w:style>
  <w:style w:type="character" w:customStyle="1" w:styleId="355">
    <w:name w:val="WW-Absatz-Standardschriftart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56">
    <w:name w:val="Символ нумерации"/>
    <w:qFormat/>
    <w:uiPriority w:val="0"/>
  </w:style>
  <w:style w:type="character" w:customStyle="1" w:styleId="357">
    <w:name w:val="Маркеры списка"/>
    <w:qFormat/>
    <w:uiPriority w:val="0"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customStyle="1" w:styleId="358">
    <w:name w:val="Виділення жирним"/>
    <w:qFormat/>
    <w:uiPriority w:val="0"/>
    <w:rPr>
      <w:b/>
      <w:bCs/>
    </w:rPr>
  </w:style>
  <w:style w:type="character" w:customStyle="1" w:styleId="359">
    <w:name w:val="rvts0"/>
    <w:basedOn w:val="249"/>
    <w:qFormat/>
    <w:uiPriority w:val="0"/>
  </w:style>
  <w:style w:type="character" w:customStyle="1" w:styleId="360">
    <w:name w:val="Текст выноски Знак"/>
    <w:qFormat/>
    <w:uiPriority w:val="0"/>
    <w:rPr>
      <w:rFonts w:ascii="Segoe UI" w:hAnsi="Segoe UI" w:eastAsia="Lucida Sans Unicode" w:cs="Segoe UI"/>
      <w:sz w:val="18"/>
      <w:szCs w:val="18"/>
      <w:lang w:val="ru-RU" w:bidi="ru-RU"/>
    </w:rPr>
  </w:style>
  <w:style w:type="character" w:customStyle="1" w:styleId="361">
    <w:name w:val="docdata"/>
    <w:basedOn w:val="7"/>
    <w:qFormat/>
    <w:uiPriority w:val="0"/>
  </w:style>
  <w:style w:type="character" w:customStyle="1" w:styleId="362">
    <w:name w:val="ListLabel 1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363">
    <w:name w:val="ListLabel 2"/>
    <w:qFormat/>
    <w:uiPriority w:val="0"/>
    <w:rPr>
      <w:rFonts w:eastAsia="Times New Roman" w:cs="Times New Roman"/>
      <w:b/>
      <w:iCs/>
      <w:color w:val="000000"/>
      <w:spacing w:val="4"/>
      <w:sz w:val="24"/>
      <w:szCs w:val="24"/>
      <w:highlight w:val="magenta"/>
      <w:lang w:val="uk-UA" w:eastAsia="ru-RU" w:bidi="ru-RU"/>
      <w14:shadow w14:blurRad="0" w14:dist="0" w14:dir="0" w14:sx="0" w14:sy="0" w14:kx="0" w14:ky="0" w14:algn="none">
        <w14:srgbClr w14:val="000000"/>
      </w14:shadow>
    </w:rPr>
  </w:style>
  <w:style w:type="character" w:customStyle="1" w:styleId="364">
    <w:name w:val="ListLabel 3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365">
    <w:name w:val="Символ нумерації"/>
    <w:qFormat/>
    <w:uiPriority w:val="0"/>
  </w:style>
  <w:style w:type="character" w:customStyle="1" w:styleId="366">
    <w:name w:val="ListLabel 4"/>
    <w:qFormat/>
    <w:uiPriority w:val="0"/>
    <w:rPr>
      <w:rFonts w:eastAsia="Times New Roman" w:cs="Times New Roman"/>
      <w:bCs/>
      <w:iCs/>
      <w:color w:val="000000"/>
      <w:spacing w:val="4"/>
      <w:sz w:val="24"/>
      <w:lang w:val="uk-UA" w:eastAsia="ar-SA" w:bidi="ar-SA"/>
    </w:rPr>
  </w:style>
  <w:style w:type="character" w:customStyle="1" w:styleId="367">
    <w:name w:val="ListLabel 5"/>
    <w:qFormat/>
    <w:uiPriority w:val="0"/>
    <w:rPr>
      <w:rFonts w:eastAsia="Times New Roman" w:cs="Times New Roman"/>
      <w:bCs/>
      <w:iCs/>
      <w:color w:val="000000"/>
      <w:spacing w:val="4"/>
      <w:sz w:val="24"/>
      <w:lang w:val="uk-UA" w:eastAsia="ar-SA" w:bidi="ar-SA"/>
    </w:rPr>
  </w:style>
  <w:style w:type="character" w:customStyle="1" w:styleId="368">
    <w:name w:val="ListLabel 6"/>
    <w:qFormat/>
    <w:uiPriority w:val="0"/>
    <w:rPr>
      <w:rFonts w:eastAsia="Times New Roman" w:cs="Times New Roman"/>
      <w:bCs/>
      <w:iCs/>
      <w:color w:val="000000"/>
      <w:spacing w:val="4"/>
      <w:sz w:val="24"/>
      <w:lang w:val="uk-UA" w:eastAsia="ar-SA" w:bidi="ar-SA"/>
    </w:rPr>
  </w:style>
  <w:style w:type="character" w:customStyle="1" w:styleId="369">
    <w:name w:val="ListLabel 7"/>
    <w:qFormat/>
    <w:uiPriority w:val="0"/>
    <w:rPr>
      <w:rFonts w:eastAsia="Times New Roman" w:cs="Times New Roman"/>
      <w:bCs/>
      <w:iCs/>
      <w:color w:val="000000"/>
      <w:spacing w:val="4"/>
      <w:sz w:val="24"/>
      <w:lang w:val="uk-UA" w:eastAsia="ar-SA" w:bidi="ar-SA"/>
    </w:rPr>
  </w:style>
  <w:style w:type="character" w:customStyle="1" w:styleId="370">
    <w:name w:val="ListLabel 8"/>
    <w:qFormat/>
    <w:uiPriority w:val="0"/>
    <w:rPr>
      <w:rFonts w:ascii="Times New Roman" w:hAnsi="Times New Roman" w:cs="Times New Roman"/>
      <w:b/>
      <w:sz w:val="24"/>
      <w:szCs w:val="24"/>
    </w:rPr>
  </w:style>
  <w:style w:type="character" w:customStyle="1" w:styleId="371">
    <w:name w:val="ListLabel 9"/>
    <w:qFormat/>
    <w:uiPriority w:val="0"/>
    <w:rPr>
      <w:rFonts w:eastAsia="Times New Roman" w:cs="Times New Roman"/>
      <w:bCs/>
      <w:iCs/>
      <w:color w:val="000000"/>
      <w:spacing w:val="4"/>
      <w:sz w:val="26"/>
      <w:lang w:val="uk-UA" w:eastAsia="ar-SA" w:bidi="ar-SA"/>
    </w:rPr>
  </w:style>
  <w:style w:type="character" w:customStyle="1" w:styleId="372">
    <w:name w:val="Основной шрифт абзаца"/>
    <w:qFormat/>
    <w:uiPriority w:val="0"/>
  </w:style>
  <w:style w:type="paragraph" w:customStyle="1" w:styleId="373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customStyle="1" w:styleId="374">
    <w:name w:val="Покажчик"/>
    <w:basedOn w:val="1"/>
    <w:qFormat/>
    <w:uiPriority w:val="0"/>
    <w:pPr>
      <w:suppressLineNumbers/>
    </w:pPr>
    <w:rPr>
      <w:rFonts w:cs="FreeSans;Times New Roman"/>
    </w:rPr>
  </w:style>
  <w:style w:type="paragraph" w:customStyle="1" w:styleId="375">
    <w:name w:val="Заголовок10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76">
    <w:name w:val="Название"/>
    <w:basedOn w:val="15"/>
    <w:qFormat/>
    <w:uiPriority w:val="0"/>
  </w:style>
  <w:style w:type="paragraph" w:customStyle="1" w:styleId="377">
    <w:name w:val="Указатель18"/>
    <w:basedOn w:val="1"/>
    <w:qFormat/>
    <w:uiPriority w:val="0"/>
    <w:pPr>
      <w:suppressLineNumbers/>
    </w:pPr>
    <w:rPr>
      <w:rFonts w:cs="Mangal"/>
    </w:rPr>
  </w:style>
  <w:style w:type="paragraph" w:customStyle="1" w:styleId="378">
    <w:name w:val="Заголовок9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79">
    <w:name w:val="Указатель17"/>
    <w:basedOn w:val="1"/>
    <w:qFormat/>
    <w:uiPriority w:val="0"/>
    <w:pPr>
      <w:suppressLineNumbers/>
    </w:pPr>
    <w:rPr>
      <w:rFonts w:cs="Mangal"/>
    </w:rPr>
  </w:style>
  <w:style w:type="paragraph" w:customStyle="1" w:styleId="380">
    <w:name w:val="Заголовок8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81">
    <w:name w:val="Указатель16"/>
    <w:basedOn w:val="1"/>
    <w:qFormat/>
    <w:uiPriority w:val="0"/>
    <w:pPr>
      <w:suppressLineNumbers/>
    </w:pPr>
    <w:rPr>
      <w:rFonts w:cs="Mangal"/>
    </w:rPr>
  </w:style>
  <w:style w:type="paragraph" w:customStyle="1" w:styleId="382">
    <w:name w:val="Заголовок7"/>
    <w:basedOn w:val="1"/>
    <w:qFormat/>
    <w:uiPriority w:val="0"/>
    <w:pPr>
      <w:keepNext/>
      <w:spacing w:before="240" w:after="120"/>
    </w:pPr>
    <w:rPr>
      <w:rFonts w:ascii="Liberation Sans;Arial" w:hAnsi="Liberation Sans;Arial" w:cs="FreeSans;Times New Roman"/>
      <w:sz w:val="28"/>
      <w:szCs w:val="28"/>
    </w:rPr>
  </w:style>
  <w:style w:type="paragraph" w:customStyle="1" w:styleId="383">
    <w:name w:val="Название объекта1"/>
    <w:basedOn w:val="1"/>
    <w:qFormat/>
    <w:uiPriority w:val="0"/>
    <w:pPr>
      <w:suppressLineNumbers/>
      <w:spacing w:before="120" w:after="120"/>
    </w:pPr>
    <w:rPr>
      <w:rFonts w:cs="FreeSans;Times New Roman"/>
      <w:i/>
      <w:iCs/>
      <w:sz w:val="24"/>
    </w:rPr>
  </w:style>
  <w:style w:type="paragraph" w:customStyle="1" w:styleId="384">
    <w:name w:val="Указатель15"/>
    <w:basedOn w:val="1"/>
    <w:qFormat/>
    <w:uiPriority w:val="0"/>
    <w:pPr>
      <w:suppressLineNumbers/>
    </w:pPr>
    <w:rPr>
      <w:rFonts w:cs="Mangal"/>
    </w:rPr>
  </w:style>
  <w:style w:type="paragraph" w:customStyle="1" w:styleId="385">
    <w:name w:val="Указатель14"/>
    <w:basedOn w:val="1"/>
    <w:qFormat/>
    <w:uiPriority w:val="0"/>
    <w:pPr>
      <w:suppressLineNumbers/>
    </w:pPr>
    <w:rPr>
      <w:rFonts w:cs="Mangal"/>
    </w:rPr>
  </w:style>
  <w:style w:type="paragraph" w:customStyle="1" w:styleId="386">
    <w:name w:val="Заголовок5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87">
    <w:name w:val="Указатель13"/>
    <w:basedOn w:val="1"/>
    <w:qFormat/>
    <w:uiPriority w:val="0"/>
    <w:pPr>
      <w:suppressLineNumbers/>
    </w:pPr>
    <w:rPr>
      <w:rFonts w:cs="Mangal"/>
    </w:rPr>
  </w:style>
  <w:style w:type="paragraph" w:customStyle="1" w:styleId="388">
    <w:name w:val="Заголовок4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89">
    <w:name w:val="Указатель12"/>
    <w:basedOn w:val="1"/>
    <w:qFormat/>
    <w:uiPriority w:val="0"/>
    <w:pPr>
      <w:suppressLineNumbers/>
    </w:pPr>
    <w:rPr>
      <w:rFonts w:cs="Mangal"/>
    </w:rPr>
  </w:style>
  <w:style w:type="paragraph" w:customStyle="1" w:styleId="390">
    <w:name w:val="Заголовок3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91">
    <w:name w:val="Указатель11"/>
    <w:basedOn w:val="1"/>
    <w:qFormat/>
    <w:uiPriority w:val="0"/>
    <w:pPr>
      <w:suppressLineNumbers/>
    </w:pPr>
    <w:rPr>
      <w:rFonts w:cs="Mangal"/>
    </w:rPr>
  </w:style>
  <w:style w:type="paragraph" w:customStyle="1" w:styleId="392">
    <w:name w:val="Заголовок2"/>
    <w:basedOn w:val="1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93">
    <w:name w:val="Указатель10"/>
    <w:basedOn w:val="1"/>
    <w:qFormat/>
    <w:uiPriority w:val="0"/>
    <w:pPr>
      <w:suppressLineNumbers/>
    </w:pPr>
    <w:rPr>
      <w:rFonts w:cs="Mangal"/>
    </w:rPr>
  </w:style>
  <w:style w:type="paragraph" w:customStyle="1" w:styleId="394">
    <w:name w:val="Заголовок1"/>
    <w:basedOn w:val="1"/>
    <w:qFormat/>
    <w:uiPriority w:val="0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customStyle="1" w:styleId="395">
    <w:name w:val="Указатель9"/>
    <w:basedOn w:val="1"/>
    <w:qFormat/>
    <w:uiPriority w:val="0"/>
    <w:pPr>
      <w:suppressLineNumbers/>
    </w:pPr>
    <w:rPr>
      <w:rFonts w:cs="Arial"/>
    </w:rPr>
  </w:style>
  <w:style w:type="paragraph" w:customStyle="1" w:styleId="396">
    <w:name w:val="Название8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97">
    <w:name w:val="Указатель8"/>
    <w:basedOn w:val="1"/>
    <w:qFormat/>
    <w:uiPriority w:val="0"/>
    <w:pPr>
      <w:suppressLineNumbers/>
    </w:pPr>
    <w:rPr>
      <w:rFonts w:cs="Mangal"/>
    </w:rPr>
  </w:style>
  <w:style w:type="paragraph" w:customStyle="1" w:styleId="398">
    <w:name w:val="Название7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99">
    <w:name w:val="Указатель7"/>
    <w:basedOn w:val="1"/>
    <w:qFormat/>
    <w:uiPriority w:val="0"/>
    <w:pPr>
      <w:suppressLineNumbers/>
    </w:pPr>
    <w:rPr>
      <w:rFonts w:cs="Mangal"/>
    </w:rPr>
  </w:style>
  <w:style w:type="paragraph" w:customStyle="1" w:styleId="400">
    <w:name w:val="Название6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01">
    <w:name w:val="Указатель6"/>
    <w:basedOn w:val="1"/>
    <w:qFormat/>
    <w:uiPriority w:val="0"/>
    <w:pPr>
      <w:suppressLineNumbers/>
    </w:pPr>
    <w:rPr>
      <w:rFonts w:cs="Tahoma"/>
    </w:rPr>
  </w:style>
  <w:style w:type="paragraph" w:customStyle="1" w:styleId="402">
    <w:name w:val="Название5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03">
    <w:name w:val="Указатель5"/>
    <w:basedOn w:val="1"/>
    <w:qFormat/>
    <w:uiPriority w:val="0"/>
    <w:pPr>
      <w:suppressLineNumbers/>
    </w:pPr>
    <w:rPr>
      <w:rFonts w:cs="Tahoma"/>
    </w:rPr>
  </w:style>
  <w:style w:type="paragraph" w:customStyle="1" w:styleId="404">
    <w:name w:val="Название4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05">
    <w:name w:val="Указатель4"/>
    <w:basedOn w:val="1"/>
    <w:qFormat/>
    <w:uiPriority w:val="0"/>
    <w:pPr>
      <w:suppressLineNumbers/>
    </w:pPr>
    <w:rPr>
      <w:rFonts w:cs="Tahoma"/>
    </w:rPr>
  </w:style>
  <w:style w:type="paragraph" w:customStyle="1" w:styleId="406">
    <w:name w:val="Название3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07">
    <w:name w:val="Указатель3"/>
    <w:basedOn w:val="1"/>
    <w:qFormat/>
    <w:uiPriority w:val="0"/>
    <w:pPr>
      <w:suppressLineNumbers/>
    </w:pPr>
    <w:rPr>
      <w:rFonts w:cs="Tahoma"/>
    </w:rPr>
  </w:style>
  <w:style w:type="paragraph" w:customStyle="1" w:styleId="408">
    <w:name w:val="Название2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09">
    <w:name w:val="Указатель2"/>
    <w:basedOn w:val="1"/>
    <w:qFormat/>
    <w:uiPriority w:val="0"/>
    <w:pPr>
      <w:suppressLineNumbers/>
    </w:pPr>
    <w:rPr>
      <w:rFonts w:cs="Tahoma"/>
    </w:rPr>
  </w:style>
  <w:style w:type="paragraph" w:customStyle="1" w:styleId="410">
    <w:name w:val="Название1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11">
    <w:name w:val="Указатель1"/>
    <w:basedOn w:val="1"/>
    <w:qFormat/>
    <w:uiPriority w:val="0"/>
    <w:pPr>
      <w:suppressLineNumbers/>
    </w:pPr>
    <w:rPr>
      <w:rFonts w:cs="Tahoma"/>
    </w:rPr>
  </w:style>
  <w:style w:type="paragraph" w:customStyle="1" w:styleId="412">
    <w:name w:val="Îáû÷íûé"/>
    <w:qFormat/>
    <w:uiPriority w:val="0"/>
    <w:pPr>
      <w:widowControl w:val="0"/>
      <w:suppressAutoHyphens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ru-RU" w:eastAsia="zh-CN" w:bidi="fa-IR"/>
    </w:rPr>
  </w:style>
  <w:style w:type="paragraph" w:customStyle="1" w:styleId="413">
    <w:name w:val="."/>
    <w:basedOn w:val="412"/>
    <w:qFormat/>
    <w:uiPriority w:val="0"/>
    <w:rPr>
      <w:sz w:val="24"/>
      <w:szCs w:val="24"/>
    </w:rPr>
  </w:style>
  <w:style w:type="paragraph" w:customStyle="1" w:styleId="414">
    <w:name w:val="Основной текст 21"/>
    <w:basedOn w:val="1"/>
    <w:qFormat/>
    <w:uiPriority w:val="0"/>
    <w:pPr>
      <w:jc w:val="center"/>
    </w:pPr>
    <w:rPr>
      <w:sz w:val="24"/>
    </w:rPr>
  </w:style>
  <w:style w:type="paragraph" w:customStyle="1" w:styleId="415">
    <w:name w:val="Основной текст 31"/>
    <w:basedOn w:val="1"/>
    <w:qFormat/>
    <w:uiPriority w:val="0"/>
    <w:pPr>
      <w:jc w:val="center"/>
    </w:pPr>
  </w:style>
  <w:style w:type="paragraph" w:customStyle="1" w:styleId="416">
    <w:name w:val="Содержимое таблицы"/>
    <w:basedOn w:val="1"/>
    <w:qFormat/>
    <w:uiPriority w:val="0"/>
    <w:pPr>
      <w:suppressLineNumbers/>
    </w:pPr>
  </w:style>
  <w:style w:type="paragraph" w:customStyle="1" w:styleId="417">
    <w:name w:val="Заголовок таблицы"/>
    <w:basedOn w:val="416"/>
    <w:qFormat/>
    <w:uiPriority w:val="0"/>
    <w:pPr>
      <w:jc w:val="center"/>
    </w:pPr>
    <w:rPr>
      <w:b/>
      <w:bCs/>
    </w:rPr>
  </w:style>
  <w:style w:type="paragraph" w:customStyle="1" w:styleId="418">
    <w:name w:val="Iacaaiea"/>
    <w:basedOn w:val="1"/>
    <w:qFormat/>
    <w:uiPriority w:val="0"/>
    <w:pPr>
      <w:jc w:val="center"/>
    </w:pPr>
    <w:rPr>
      <w:rFonts w:ascii="Tahoma" w:hAnsi="Tahoma" w:cs="Tahoma"/>
      <w:b/>
      <w:sz w:val="28"/>
      <w:szCs w:val="20"/>
    </w:rPr>
  </w:style>
  <w:style w:type="paragraph" w:customStyle="1" w:styleId="419">
    <w:name w:val="Iau?iue"/>
    <w:qFormat/>
    <w:uiPriority w:val="0"/>
    <w:pPr>
      <w:widowControl/>
      <w:suppressAutoHyphens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customStyle="1" w:styleId="420">
    <w:name w:val="заголовок 4"/>
    <w:basedOn w:val="1"/>
    <w:qFormat/>
    <w:uiPriority w:val="0"/>
    <w:pPr>
      <w:keepNext/>
      <w:ind w:firstLine="1701"/>
      <w:jc w:val="both"/>
    </w:pPr>
    <w:rPr>
      <w:rFonts w:ascii="Bookman Old Style" w:hAnsi="Bookman Old Style" w:cs="Bookman Old Style"/>
      <w:sz w:val="27"/>
      <w:szCs w:val="27"/>
    </w:rPr>
  </w:style>
  <w:style w:type="paragraph" w:styleId="421">
    <w:name w:val="List Paragraph"/>
    <w:basedOn w:val="1"/>
    <w:qFormat/>
    <w:uiPriority w:val="0"/>
    <w:pPr>
      <w:ind w:left="708" w:firstLine="0"/>
    </w:pPr>
  </w:style>
  <w:style w:type="paragraph" w:customStyle="1" w:styleId="422">
    <w:name w:val="Обычный1"/>
    <w:qFormat/>
    <w:uiPriority w:val="0"/>
    <w:pPr>
      <w:widowControl w:val="0"/>
      <w:suppressAutoHyphens/>
      <w:bidi w:val="0"/>
      <w:jc w:val="left"/>
    </w:pPr>
    <w:rPr>
      <w:rFonts w:ascii="Times New Roman" w:hAnsi="Times New Roman" w:eastAsia="SimSun;宋体" w:cs="Mangal"/>
      <w:color w:val="00000A"/>
      <w:sz w:val="24"/>
      <w:szCs w:val="24"/>
      <w:lang w:val="ru-RU" w:eastAsia="zh-CN" w:bidi="hi-IN"/>
    </w:rPr>
  </w:style>
  <w:style w:type="paragraph" w:customStyle="1" w:styleId="423">
    <w:name w:val="Обычный"/>
    <w:qFormat/>
    <w:uiPriority w:val="0"/>
    <w:pPr>
      <w:widowControl w:val="0"/>
      <w:suppressAutoHyphens/>
    </w:pPr>
    <w:rPr>
      <w:rFonts w:ascii="Liberation Serif" w:hAnsi="Liberation Serif" w:eastAsia="Noto Sans CJK SC Regular" w:cs="FreeSans"/>
      <w:color w:val="auto"/>
      <w:sz w:val="20"/>
      <w:szCs w:val="24"/>
      <w:lang w:val="uk-UA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1100</Words>
  <Characters>7098</Characters>
  <Paragraphs>35</Paragraphs>
  <TotalTime>97</TotalTime>
  <ScaleCrop>false</ScaleCrop>
  <LinksUpToDate>false</LinksUpToDate>
  <CharactersWithSpaces>8947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2025-10-01T11:28:00Z</dcterms:created>
  <dc:creator>Vital</dc:creator>
  <cp:lastModifiedBy>User</cp:lastModifiedBy>
  <cp:lastPrinted>2025-10-02T05:44:00Z</cp:lastPrinted>
  <dcterms:modified xsi:type="dcterms:W3CDTF">2025-10-30T08:17:50Z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E27C7424FAAF4FE7B9E5384F6D64520B_12</vt:lpwstr>
  </property>
</Properties>
</file>